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da88" w14:textId="46fd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10 марта 2020 года № 36. Зарегистрировано Департаментом юстиции Костанайской области 12 марта 2020 года № 9013.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Карасуского района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Государственный образовательный заказ на дошкольное воспитание и обучение, размер родительской платы в дошкольных организациях образования Карасуского района на 2020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Карасуского района Костанайской области от 11.06.2020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образования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"Болашақ" отдела образования акимата Карасуского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- 6405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"Ақерке" отдела образования акимата Карасуского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- 6405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"Бөбек"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- 6405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"Балапан" аппарата акима Карасуского сельского округа Карасуского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- 6405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Карасу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"Нұр сәби" отдела образования акимата Карасуского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- 6405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"Салтанат" аппарата акима Октябрьского сельского округа Карасуского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- 6405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- 6615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