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767b" w14:textId="4387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Карасуского района Костанайской области от 5 февраля 2020 года № 369. Зарегистрировано Департаментом юстиции Костанайской области 6 февраля 2020 года № 8950.</w:t>
      </w:r>
    </w:p>
    <w:p>
      <w:pPr>
        <w:spacing w:after="0"/>
        <w:ind w:left="0"/>
        <w:jc w:val="both"/>
      </w:pPr>
      <w:bookmarkStart w:name="z4"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Карасуский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Карасуского района Костанайской области от 04.02.2022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для сел, сельского округа с численностью населения более двух тысяч человек с 1 января 2018 года и для сел,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Карасуского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Карасуского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5 февраля 2020 года</w:t>
            </w:r>
            <w:r>
              <w:br/>
            </w:r>
            <w:r>
              <w:rPr>
                <w:rFonts w:ascii="Times New Roman"/>
                <w:b w:val="false"/>
                <w:i w:val="false"/>
                <w:color w:val="000000"/>
                <w:sz w:val="20"/>
              </w:rPr>
              <w:t>№ 369</w:t>
            </w:r>
          </w:p>
        </w:tc>
      </w:tr>
    </w:tbl>
    <w:bookmarkStart w:name="z11" w:id="4"/>
    <w:p>
      <w:pPr>
        <w:spacing w:after="0"/>
        <w:ind w:left="0"/>
        <w:jc w:val="left"/>
      </w:pPr>
      <w:r>
        <w:rPr>
          <w:rFonts w:ascii="Times New Roman"/>
          <w:b/>
          <w:i w:val="false"/>
          <w:color w:val="000000"/>
        </w:rPr>
        <w:t xml:space="preserve"> Регламент собрания местного сообщества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 сельских округов Карасуского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6"/>
    <w:bookmarkStart w:name="z14" w:id="7"/>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6"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7" w:id="10"/>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4) вопросы местного значения – вопросы деятельности области, района, сельского округа и села, не входящего в состав сельских округов,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1"/>
    <w:bookmarkStart w:name="z19" w:id="12"/>
    <w:p>
      <w:pPr>
        <w:spacing w:after="0"/>
        <w:ind w:left="0"/>
        <w:jc w:val="both"/>
      </w:pPr>
      <w:r>
        <w:rPr>
          <w:rFonts w:ascii="Times New Roman"/>
          <w:b w:val="false"/>
          <w:i w:val="false"/>
          <w:color w:val="000000"/>
          <w:sz w:val="28"/>
        </w:rPr>
        <w:t>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
    <w:bookmarkStart w:name="z20"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собрания утверждается районным маслихатом.</w:t>
      </w:r>
    </w:p>
    <w:bookmarkEnd w:id="13"/>
    <w:bookmarkStart w:name="z82"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 сельских округов:</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маслихата Карасуского района Костанайской области от 04.02.2022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5"/>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3-2 в соответствии с решением маслихата Карасуского района Костанайской области от 04.02.2022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6"/>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3-3 в соответствии с решением маслихата Карасуского района Костанайской области от 04.02.2022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22"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проводится по текущим вопросам местного значения:</w:t>
      </w:r>
    </w:p>
    <w:bookmarkEnd w:id="1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 сельских округов и отчета об исполнении бюджета;</w:t>
      </w:r>
    </w:p>
    <w:bookmarkStart w:name="z23" w:id="19"/>
    <w:p>
      <w:pPr>
        <w:spacing w:after="0"/>
        <w:ind w:left="0"/>
        <w:jc w:val="both"/>
      </w:pPr>
      <w:r>
        <w:rPr>
          <w:rFonts w:ascii="Times New Roman"/>
          <w:b w:val="false"/>
          <w:i w:val="false"/>
          <w:color w:val="000000"/>
          <w:sz w:val="28"/>
        </w:rPr>
        <w:t>
      согласование корректировки бюджета сел, сельских округов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9"/>
    <w:bookmarkStart w:name="z24" w:id="20"/>
    <w:p>
      <w:pPr>
        <w:spacing w:after="0"/>
        <w:ind w:left="0"/>
        <w:jc w:val="both"/>
      </w:pPr>
      <w:r>
        <w:rPr>
          <w:rFonts w:ascii="Times New Roman"/>
          <w:b w:val="false"/>
          <w:i w:val="false"/>
          <w:color w:val="000000"/>
          <w:sz w:val="28"/>
        </w:rPr>
        <w:t>
      согласование решений аппарата сел, сельских округов по управлению коммунальной собственностью сел, сельских округов (коммунальной собственностью местного самоуправления);</w:t>
      </w:r>
    </w:p>
    <w:bookmarkEnd w:id="2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 сельских округов;</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 сельских округов;</w:t>
      </w:r>
    </w:p>
    <w:p>
      <w:pPr>
        <w:spacing w:after="0"/>
        <w:ind w:left="0"/>
        <w:jc w:val="both"/>
      </w:pPr>
      <w:r>
        <w:rPr>
          <w:rFonts w:ascii="Times New Roman"/>
          <w:b w:val="false"/>
          <w:i w:val="false"/>
          <w:color w:val="000000"/>
          <w:sz w:val="28"/>
        </w:rPr>
        <w:t>
      согласование отчуждения коммунального имущества сел, сельских округов;</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Карасуского района Костанайской области от 04.02.2022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Карасуского района Костанайской области от 06.04.2023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Собрание созывается и проводится акимами сел, сельских округов самостоятельно либо по инициативе не менее десяти процентов членов собрания, но не реже одного раза в квартал.</w:t>
      </w:r>
    </w:p>
    <w:bookmarkEnd w:id="2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Start w:name="z35" w:id="22"/>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Карасуского района Костанайской области от 04.02.2022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Карасуского района Костанайской области от 27.09.2021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Карасуского района Костанайской области от 04.02.2022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4"/>
    <w:bookmarkStart w:name="z40" w:id="2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5"/>
    <w:bookmarkStart w:name="z41" w:id="2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6"/>
    <w:bookmarkStart w:name="z42" w:id="2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7"/>
    <w:bookmarkStart w:name="z43" w:id="28"/>
    <w:p>
      <w:pPr>
        <w:spacing w:after="0"/>
        <w:ind w:left="0"/>
        <w:jc w:val="both"/>
      </w:pPr>
      <w:r>
        <w:rPr>
          <w:rFonts w:ascii="Times New Roman"/>
          <w:b w:val="false"/>
          <w:i w:val="false"/>
          <w:color w:val="000000"/>
          <w:sz w:val="28"/>
        </w:rPr>
        <w:t>
      9. Повестка дня собрания формируется аппаратом акима сел, сельских округов на основе предложений, вносимых членами собрания, акимом соответствующей территории.</w:t>
      </w:r>
    </w:p>
    <w:bookmarkEnd w:id="28"/>
    <w:bookmarkStart w:name="z44" w:id="2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9"/>
    <w:bookmarkStart w:name="z45" w:id="3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0"/>
    <w:bookmarkStart w:name="z46" w:id="3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1"/>
    <w:bookmarkStart w:name="z47" w:id="3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2"/>
    <w:bookmarkStart w:name="z48" w:id="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3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Карасуского района Костанайской области от 04.02.2022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4"/>
    <w:bookmarkStart w:name="z51" w:id="3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5"/>
    <w:bookmarkStart w:name="z52" w:id="3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6"/>
    <w:bookmarkStart w:name="z53" w:id="3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7"/>
    <w:bookmarkStart w:name="z54" w:id="3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8"/>
    <w:bookmarkStart w:name="z55" w:id="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39"/>
    <w:bookmarkStart w:name="z25" w:id="4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0"/>
    <w:bookmarkStart w:name="z26" w:id="4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1"/>
    <w:bookmarkStart w:name="z27" w:id="42"/>
    <w:p>
      <w:pPr>
        <w:spacing w:after="0"/>
        <w:ind w:left="0"/>
        <w:jc w:val="both"/>
      </w:pPr>
      <w:r>
        <w:rPr>
          <w:rFonts w:ascii="Times New Roman"/>
          <w:b w:val="false"/>
          <w:i w:val="false"/>
          <w:color w:val="000000"/>
          <w:sz w:val="28"/>
        </w:rPr>
        <w:t>
      1) дата и место проведения собрания;</w:t>
      </w:r>
    </w:p>
    <w:bookmarkEnd w:id="42"/>
    <w:bookmarkStart w:name="z28" w:id="43"/>
    <w:p>
      <w:pPr>
        <w:spacing w:after="0"/>
        <w:ind w:left="0"/>
        <w:jc w:val="both"/>
      </w:pPr>
      <w:r>
        <w:rPr>
          <w:rFonts w:ascii="Times New Roman"/>
          <w:b w:val="false"/>
          <w:i w:val="false"/>
          <w:color w:val="000000"/>
          <w:sz w:val="28"/>
        </w:rPr>
        <w:t>
      2) количество и список членов собрания;</w:t>
      </w:r>
    </w:p>
    <w:bookmarkEnd w:id="43"/>
    <w:bookmarkStart w:name="z29" w:id="4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4"/>
    <w:bookmarkStart w:name="z30" w:id="4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5"/>
    <w:bookmarkStart w:name="z31" w:id="4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6"/>
    <w:bookmarkStart w:name="z32" w:id="4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акима сел, сельских округов.</w:t>
      </w:r>
    </w:p>
    <w:bookmarkEnd w:id="47"/>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акимов сел, сельских округов подписывается председателем и секретарем собрания и в течение пяти рабочих дней передается на рассмотрение в районный маслихат.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Карасуского района Костанайской области от 27.09.2021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Карасуского района Костанайской области от 04.02.2022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Решения, принятые собранием, рассматриваются акимом сел, сельских округов и доводятся аппаратом акима сел, сельских округов до членов собрания в срок не более пяти рабочих дней.</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Карасуского района Костанайской области от 04.02.2022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 сельских округов, вопрос разрешается вышестоящим акимом.</w:t>
      </w:r>
    </w:p>
    <w:p>
      <w:pPr>
        <w:spacing w:after="0"/>
        <w:ind w:left="0"/>
        <w:jc w:val="both"/>
      </w:pPr>
      <w:r>
        <w:rPr>
          <w:rFonts w:ascii="Times New Roman"/>
          <w:b w:val="false"/>
          <w:i w:val="false"/>
          <w:color w:val="000000"/>
          <w:sz w:val="28"/>
        </w:rPr>
        <w:t>
      Аким сел, сельских округов, в течение двух рабочих дней, направляет в адрес вышестоящего акима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 сельских округов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Карасуского района Костанайской области от 04.02.2022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акимами сел, сельских округов.</w:t>
      </w:r>
    </w:p>
    <w:bookmarkEnd w:id="50"/>
    <w:bookmarkStart w:name="z69" w:id="5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 сельских округов через средства массовой информации или иными способами.</w:t>
      </w:r>
    </w:p>
    <w:bookmarkEnd w:id="51"/>
    <w:bookmarkStart w:name="z70" w:id="5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2"/>
    <w:bookmarkStart w:name="z71" w:id="5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3"/>
    <w:bookmarkStart w:name="z72" w:id="54"/>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54"/>
    <w:bookmarkStart w:name="z73" w:id="5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Карасуского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5 февраля 2020 года</w:t>
            </w:r>
            <w:r>
              <w:br/>
            </w:r>
            <w:r>
              <w:rPr>
                <w:rFonts w:ascii="Times New Roman"/>
                <w:b w:val="false"/>
                <w:i w:val="false"/>
                <w:color w:val="000000"/>
                <w:sz w:val="20"/>
              </w:rPr>
              <w:t>№ 369</w:t>
            </w:r>
          </w:p>
        </w:tc>
      </w:tr>
    </w:tbl>
    <w:bookmarkStart w:name="z75" w:id="56"/>
    <w:p>
      <w:pPr>
        <w:spacing w:after="0"/>
        <w:ind w:left="0"/>
        <w:jc w:val="left"/>
      </w:pPr>
      <w:r>
        <w:rPr>
          <w:rFonts w:ascii="Times New Roman"/>
          <w:b/>
          <w:i w:val="false"/>
          <w:color w:val="000000"/>
        </w:rPr>
        <w:t xml:space="preserve"> Перечень некоторых решений маслихата признанных утратившими силу</w:t>
      </w:r>
    </w:p>
    <w:bookmarkEnd w:id="56"/>
    <w:bookmarkStart w:name="z76" w:id="57"/>
    <w:p>
      <w:pPr>
        <w:spacing w:after="0"/>
        <w:ind w:left="0"/>
        <w:jc w:val="both"/>
      </w:pPr>
      <w:r>
        <w:rPr>
          <w:rFonts w:ascii="Times New Roman"/>
          <w:b w:val="false"/>
          <w:i w:val="false"/>
          <w:color w:val="000000"/>
          <w:sz w:val="28"/>
        </w:rPr>
        <w:t xml:space="preserve">
      1. Решение районного маслихата "Об утверждении Регламента собрания местного сообщества села Карасу Карасуского района Костанайской области" от 27 апреля 2018 года </w:t>
      </w:r>
      <w:r>
        <w:rPr>
          <w:rFonts w:ascii="Times New Roman"/>
          <w:b w:val="false"/>
          <w:i w:val="false"/>
          <w:color w:val="000000"/>
          <w:sz w:val="28"/>
        </w:rPr>
        <w:t>№ 222</w:t>
      </w:r>
      <w:r>
        <w:rPr>
          <w:rFonts w:ascii="Times New Roman"/>
          <w:b w:val="false"/>
          <w:i w:val="false"/>
          <w:color w:val="000000"/>
          <w:sz w:val="28"/>
        </w:rPr>
        <w:t xml:space="preserve"> (опубликовано 28 мая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7765);</w:t>
      </w:r>
    </w:p>
    <w:bookmarkEnd w:id="57"/>
    <w:bookmarkStart w:name="z77" w:id="58"/>
    <w:p>
      <w:pPr>
        <w:spacing w:after="0"/>
        <w:ind w:left="0"/>
        <w:jc w:val="both"/>
      </w:pPr>
      <w:r>
        <w:rPr>
          <w:rFonts w:ascii="Times New Roman"/>
          <w:b w:val="false"/>
          <w:i w:val="false"/>
          <w:color w:val="000000"/>
          <w:sz w:val="28"/>
        </w:rPr>
        <w:t xml:space="preserve">
      2. Решение районного маслихата "О внесении изменения в решение маслихата от 27 апреля 2018 года № 222 "Об утверждении Регламента собрания местного сообщества села Карасу Карасуского района Костанайской области" от 1 октября 2019 года </w:t>
      </w:r>
      <w:r>
        <w:rPr>
          <w:rFonts w:ascii="Times New Roman"/>
          <w:b w:val="false"/>
          <w:i w:val="false"/>
          <w:color w:val="000000"/>
          <w:sz w:val="28"/>
        </w:rPr>
        <w:t>№ 342</w:t>
      </w:r>
      <w:r>
        <w:rPr>
          <w:rFonts w:ascii="Times New Roman"/>
          <w:b w:val="false"/>
          <w:i w:val="false"/>
          <w:color w:val="000000"/>
          <w:sz w:val="28"/>
        </w:rPr>
        <w:t xml:space="preserve"> (опубликовано 4 октября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8680);</w:t>
      </w:r>
    </w:p>
    <w:bookmarkEnd w:id="58"/>
    <w:bookmarkStart w:name="z78" w:id="59"/>
    <w:p>
      <w:pPr>
        <w:spacing w:after="0"/>
        <w:ind w:left="0"/>
        <w:jc w:val="both"/>
      </w:pPr>
      <w:r>
        <w:rPr>
          <w:rFonts w:ascii="Times New Roman"/>
          <w:b w:val="false"/>
          <w:i w:val="false"/>
          <w:color w:val="000000"/>
          <w:sz w:val="28"/>
        </w:rPr>
        <w:t xml:space="preserve">
      3. Решение районного маслихата "Об утверждении Регламента собрания местного сообщества села Октябрьское Карасуского района Костанайской области" от 27 апреля 2018 года </w:t>
      </w:r>
      <w:r>
        <w:rPr>
          <w:rFonts w:ascii="Times New Roman"/>
          <w:b w:val="false"/>
          <w:i w:val="false"/>
          <w:color w:val="000000"/>
          <w:sz w:val="28"/>
        </w:rPr>
        <w:t>№ 223</w:t>
      </w:r>
      <w:r>
        <w:rPr>
          <w:rFonts w:ascii="Times New Roman"/>
          <w:b w:val="false"/>
          <w:i w:val="false"/>
          <w:color w:val="000000"/>
          <w:sz w:val="28"/>
        </w:rPr>
        <w:t xml:space="preserve"> (опубликовано 28 мая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7766);</w:t>
      </w:r>
    </w:p>
    <w:bookmarkEnd w:id="59"/>
    <w:bookmarkStart w:name="z79" w:id="60"/>
    <w:p>
      <w:pPr>
        <w:spacing w:after="0"/>
        <w:ind w:left="0"/>
        <w:jc w:val="both"/>
      </w:pPr>
      <w:r>
        <w:rPr>
          <w:rFonts w:ascii="Times New Roman"/>
          <w:b w:val="false"/>
          <w:i w:val="false"/>
          <w:color w:val="000000"/>
          <w:sz w:val="28"/>
        </w:rPr>
        <w:t xml:space="preserve">
      4. Решение районного маслихата "О внесении изменения в решение маслихата от 27 апреля 2018 года № 223 "Об утверждении Регламента собрания местного сообщества села Октябрьское Карасуского района Костанайской области" от 3 сентября 2019 года </w:t>
      </w:r>
      <w:r>
        <w:rPr>
          <w:rFonts w:ascii="Times New Roman"/>
          <w:b w:val="false"/>
          <w:i w:val="false"/>
          <w:color w:val="000000"/>
          <w:sz w:val="28"/>
        </w:rPr>
        <w:t>№ 340</w:t>
      </w:r>
      <w:r>
        <w:rPr>
          <w:rFonts w:ascii="Times New Roman"/>
          <w:b w:val="false"/>
          <w:i w:val="false"/>
          <w:color w:val="000000"/>
          <w:sz w:val="28"/>
        </w:rPr>
        <w:t xml:space="preserve"> (опубликовано 11 сентября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8651);</w:t>
      </w:r>
    </w:p>
    <w:bookmarkEnd w:id="60"/>
    <w:bookmarkStart w:name="z80" w:id="61"/>
    <w:p>
      <w:pPr>
        <w:spacing w:after="0"/>
        <w:ind w:left="0"/>
        <w:jc w:val="both"/>
      </w:pPr>
      <w:r>
        <w:rPr>
          <w:rFonts w:ascii="Times New Roman"/>
          <w:b w:val="false"/>
          <w:i w:val="false"/>
          <w:color w:val="000000"/>
          <w:sz w:val="28"/>
        </w:rPr>
        <w:t xml:space="preserve">
      5. Решение районного маслихата "Об утверждении Регламента собрания местного сообщества Железнодорожного сельского округа Карасуского района Костанайской области" от 27 апреля 2018 года </w:t>
      </w:r>
      <w:r>
        <w:rPr>
          <w:rFonts w:ascii="Times New Roman"/>
          <w:b w:val="false"/>
          <w:i w:val="false"/>
          <w:color w:val="000000"/>
          <w:sz w:val="28"/>
        </w:rPr>
        <w:t>№ 224</w:t>
      </w:r>
      <w:r>
        <w:rPr>
          <w:rFonts w:ascii="Times New Roman"/>
          <w:b w:val="false"/>
          <w:i w:val="false"/>
          <w:color w:val="000000"/>
          <w:sz w:val="28"/>
        </w:rPr>
        <w:t xml:space="preserve"> (опубликовано 28 мая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7767);</w:t>
      </w:r>
    </w:p>
    <w:bookmarkEnd w:id="61"/>
    <w:bookmarkStart w:name="z81" w:id="62"/>
    <w:p>
      <w:pPr>
        <w:spacing w:after="0"/>
        <w:ind w:left="0"/>
        <w:jc w:val="both"/>
      </w:pPr>
      <w:r>
        <w:rPr>
          <w:rFonts w:ascii="Times New Roman"/>
          <w:b w:val="false"/>
          <w:i w:val="false"/>
          <w:color w:val="000000"/>
          <w:sz w:val="28"/>
        </w:rPr>
        <w:t xml:space="preserve">
      6. Решение районного маслихата "О внесении изменения в решение маслихата от 27 апреля 2018 года № 224 "Об утверждении Регламента собрания местного сообщества Железнодорожного сельского округа Карасуского района Костанайской области" от 18 октября 2019 года </w:t>
      </w:r>
      <w:r>
        <w:rPr>
          <w:rFonts w:ascii="Times New Roman"/>
          <w:b w:val="false"/>
          <w:i w:val="false"/>
          <w:color w:val="000000"/>
          <w:sz w:val="28"/>
        </w:rPr>
        <w:t>№ 347</w:t>
      </w:r>
      <w:r>
        <w:rPr>
          <w:rFonts w:ascii="Times New Roman"/>
          <w:b w:val="false"/>
          <w:i w:val="false"/>
          <w:color w:val="000000"/>
          <w:sz w:val="28"/>
        </w:rPr>
        <w:t xml:space="preserve"> (опубликовано 24 октября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8715).</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