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9e9e" w14:textId="0a29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30 ноября 2017 года № 213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января 2020 года № 5. Зарегистрировано Департаментом юстиции Костанайской области 15 января 2020 года № 8900. Утратило силу постановлением акимата Карасуского района Костанайской области от 23 августа 2021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23.08.2021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Карасуской районной избирательной комиссией (по согласованию) внести в постановление акимата Карасуского района "Об определении мест для размещения агитационных печатных материалов для всех кандидатов"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071"/>
        <w:gridCol w:w="9566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"Айдарлинская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"Амангельдинская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"Караманская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"Герценская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"Дружбинская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Жалгыскан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"Жалгысканская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"Жамбылская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"Жаныспайская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"Жекекольская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Железнодорожное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"Железнодорожная средняя школа" отдела образования акимата Карасуского района 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"Жумагулская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Зеленовского сельского клуба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"Ильичевская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Корниловского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Кошевое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"Кошевская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Карамырза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"Карамырзинская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"Карасуская средняя школа" отдела образования акимата Карасуского района стенд у здания государственного учреждения "Аппарат акима Карасуского сельского округа Карасуского района"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"Станционная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"Ленинская средняя школа" отдела образования акимата Карасуского района 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"Люблинская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"Маршановская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"Ключевая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"Новоселовская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Октябрьского сельского округа Карасуского района"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"Районный Дом культуры "Достык" отдела культуры и развития языков акимата Карасуского района"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Панфилово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"Панфиловская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"Прогресская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"Симферопольская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"Степная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"Теректинская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"Ушаковская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"Целинная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Черняевского сельского клуба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Челгаши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"Челгашинская средняя школа" отдела образования акимата Карасуского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