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68fc" w14:textId="84d6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Карасуского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14 января 2020 года № 366. Зарегистрировано Департаментом юстиции Костанайской области 14 января 2020 года № 8889.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Айдарлинского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18 404,2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3 663,2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14 726,0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18 404,2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Карасуского района Костанайской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Айдарлинского сельского округа предусмотрен объем субвенций, передаваемых из районного бюджета на 2020 год в сумме 8 541,0 тысяча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Жалгыскан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18 893,3 тысячи тенге, в том числе по: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2 520,4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16 372,9 тысячи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18 893,3 тысячи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Карасуского района Костанайской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Жалгыскан предусмотрен объем субвенций, передаваемых из районного бюджета на 2020 год в сумме 10 211,0 тысяч тенге.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Жамбылского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20 599,0 тысяч тенге, в том числе по: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2 017,8 тысяч тенге;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18 581,2 тысяча тенге;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20 599,0 тысяч тенге;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тысяч тенге, в том числе: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Карасуского района Костанайской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Жамбылского сельского округа предусмотрен объем субвенций, передаваемых из районного бюджета на 2020 год в сумме 8 543,0 тысячи тенге.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Ильичевского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21 209,0 тысяч тенге, в том числе по: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3 091,0 тысяча тенге;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18 118,0 тысяч тенге;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21 209,0 тысяч тенге;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Ильичевского сельского округа предусмотрен объем субвенций, передаваемых из районного бюджета на 2020 год в сумме 12 718,0 тысяч тенге.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Карамырзинского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18 055,1 тысяч тенге, в том числе по: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2 174,1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15 881,0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–18 055,1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Карасуского района Костанайской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Карамырзинского сельского округа предусмотрен объем субвенций, передаваемых из районного бюджета на 2020 год в сумме 10 481,0 тысяча тенге.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Карасуского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51"/>
    <w:bookmarkStart w:name="z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204 390,3 тысяч тенге, в том числе по: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21 867,9 тысяч тенге;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192,0 тысячи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182 330,4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–208 567,7 тысяч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4177,4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Карасуского района Костанайской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Карасуского сельского округа предусмотрен объем субвенций, передаваемых из районного бюджета на 2020 год в сумме 69 708,0 тысяч тенге.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Койбагарского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62"/>
    <w:bookmarkStart w:name="z1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17 457,2 тысяч тенге, в том числе по: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5 244,7 тысячи тенге;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182,0 тысячи тенге;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12 030,5 тысяч тенге;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90 093,8 тысячи тенге;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- 72 636,6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72 636,6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Карасуского района Костанайской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Койбагарского сельского округа предусмотрен объем субвенций, передаваемых из районного бюджета на 2020 год в сумме 10 547,0 тысяч тенге.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Люблинского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73"/>
    <w:bookmarkStart w:name="z1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13 110,0 тысяч тенге, в том числе по: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3 853,5 тысячи тенге;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13,5 тысяч тенге;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9 243,0 тысячи тенге;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13 110,0 тысяч тенге;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Карасуского района Костанайской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Люблинского сельского округа предусмотрен объем субвенций, передаваемых из районного бюджета на 2020 год в сумме 7 600,0 тысяч тенге.</w:t>
      </w:r>
    </w:p>
    <w:bookmarkEnd w:id="83"/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Новопавловка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84"/>
    <w:bookmarkStart w:name="z12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19 164,2 тысячи тенге, в том числе по: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1 429,2 тысяч тенге;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17 735,0 тысяч тенге;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19 164,2 тысячи тенге;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Карасуского района Костанайской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Новопавловка предусмотрен объем субвенций, передаваемых из районного бюджета на 2020 год в сумме 12 335,0 тысяч тенге.</w:t>
      </w:r>
    </w:p>
    <w:bookmarkEnd w:id="94"/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Октябрьского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95"/>
    <w:bookmarkStart w:name="z14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133 769,8 тысяч тенге, в том числе по: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17 411,8 тысяч тенге;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9,0 тысяч тенге;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116 349,0 тысяч тенге;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189 169,2 тысяч тенге;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- 55 399,4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55 399,4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Карасуского района Костанайской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Октябрьского сельского округа предусмотрен объем субвенций, передаваемых из районного бюджета на 2020 год в сумме 62 262,0 тысячи тенге.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Ушаковского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06"/>
    <w:bookmarkStart w:name="z15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13 746,0 тысяч тенге, в том числе по:</w:t>
      </w:r>
    </w:p>
    <w:bookmarkEnd w:id="107"/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1 266,0 тысяч тенге;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12 480,0 тысяч тенге;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–13 746,0 тысяч тенге;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Карасуского района Костанайской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Ушаковского сельского округа предусмотрен объем субвенций, передаваемых из районного бюджета на 2020 год в сумме 12 480,0 тысяч тенге.</w:t>
      </w:r>
    </w:p>
    <w:bookmarkEnd w:id="116"/>
    <w:bookmarkStart w:name="z1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Челгашинского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17"/>
    <w:bookmarkStart w:name="z16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22 962,0 тысячи тенге, в том числе по:</w:t>
      </w:r>
    </w:p>
    <w:bookmarkEnd w:id="118"/>
    <w:bookmarkStart w:name="z16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13 119,0 тысяч тенге;</w:t>
      </w:r>
    </w:p>
    <w:bookmarkEnd w:id="119"/>
    <w:bookmarkStart w:name="z16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0"/>
    <w:bookmarkStart w:name="z16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1"/>
    <w:bookmarkStart w:name="z16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9 843,0 тысячи тенге;</w:t>
      </w:r>
    </w:p>
    <w:bookmarkEnd w:id="122"/>
    <w:bookmarkStart w:name="z16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22 962,0 тысячи тенге;</w:t>
      </w:r>
    </w:p>
    <w:bookmarkEnd w:id="123"/>
    <w:bookmarkStart w:name="z16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4"/>
    <w:bookmarkStart w:name="z16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5"/>
    <w:bookmarkStart w:name="z16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6"/>
    <w:bookmarkStart w:name="z16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7"/>
    <w:bookmarkStart w:name="z17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28"/>
    <w:bookmarkStart w:name="z17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29"/>
    <w:bookmarkStart w:name="z17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Челгашинского сельского округа предусмотрен объем субвенций, передаваемых из районного бюджета на 2020 год в сумме 4 238,0 тысяч тенге.</w:t>
      </w:r>
    </w:p>
    <w:bookmarkEnd w:id="130"/>
    <w:bookmarkStart w:name="z17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Черняевского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31"/>
    <w:bookmarkStart w:name="z18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–14 663,5 тысячи тенге, в том числе по: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1 383,1 тысячи тенге;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–20,0 тысяч тенге;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13 260,4 тысяч тенге;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14 663,5 тысячи тенге;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маслихата Карасуского района Костанайской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Черняевского сельского округа предусмотрен объем субвенций, передаваемых из районного бюджета на 2020 год в сумме 12 626,0 тысяч тенге.</w:t>
      </w:r>
    </w:p>
    <w:bookmarkEnd w:id="141"/>
    <w:bookmarkStart w:name="z18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2020 года.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Ускумбаева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366</w:t>
            </w:r>
          </w:p>
        </w:tc>
      </w:tr>
    </w:tbl>
    <w:bookmarkStart w:name="z19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2020 год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Карасуского района Костанайской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366</w:t>
            </w:r>
          </w:p>
        </w:tc>
      </w:tr>
    </w:tbl>
    <w:bookmarkStart w:name="z19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2021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января 2020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366</w:t>
            </w:r>
          </w:p>
        </w:tc>
      </w:tr>
    </w:tbl>
    <w:bookmarkStart w:name="z19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2022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19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2020 год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Карасуского района Костанайской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0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2021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0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2022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0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Карасуского района Костанайской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0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366</w:t>
            </w:r>
          </w:p>
        </w:tc>
      </w:tr>
    </w:tbl>
    <w:bookmarkStart w:name="z20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366</w:t>
            </w:r>
          </w:p>
        </w:tc>
      </w:tr>
    </w:tbl>
    <w:bookmarkStart w:name="z21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2020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1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2021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1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2022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1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2020 год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Карасуского района Костанайской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1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2021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366</w:t>
            </w:r>
          </w:p>
        </w:tc>
      </w:tr>
    </w:tbl>
    <w:bookmarkStart w:name="z22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2022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2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2020 год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Карасуского района Костанайской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2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2021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366</w:t>
            </w:r>
          </w:p>
        </w:tc>
      </w:tr>
    </w:tbl>
    <w:bookmarkStart w:name="z22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366</w:t>
            </w:r>
          </w:p>
        </w:tc>
      </w:tr>
    </w:tbl>
    <w:bookmarkStart w:name="z22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2020 год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Карасуского района Костанайской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3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2021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3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2022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3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2020 год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Карасуского района Костанайской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3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2021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366</w:t>
            </w:r>
          </w:p>
        </w:tc>
      </w:tr>
    </w:tbl>
    <w:bookmarkStart w:name="z23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2022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4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2020 год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Карасуского района Костанайской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366</w:t>
            </w:r>
          </w:p>
        </w:tc>
      </w:tr>
    </w:tbl>
    <w:bookmarkStart w:name="z24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2021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366</w:t>
            </w:r>
          </w:p>
        </w:tc>
      </w:tr>
    </w:tbl>
    <w:bookmarkStart w:name="z24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2022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4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2020 год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Карасуского района Костанайской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4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2021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5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2022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5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 на 2020 год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Карасуского района Костанайской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5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 на 2021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5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 на 2022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5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2020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6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2021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6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2022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6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2020 год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маслихата Карасуского района Костанайской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6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2021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26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2022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