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b0ea" w14:textId="961b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Новотроицкого сельского округа Карабалыкского района Костанайской области от 4 декабря 2020 года № 4. Зарегистрировано Департаментом юстиции Костанайской области 8 декабря 2020 года № 9614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Новотроицкого сельского округа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строительства, архитектуры и градостроительства акимата Карабалыкского района" публичный сервитут в целях прокладки и эксплуатации электрических и других линий и сетей на земельном участке общей площадью 3,0725 гектар, расположенный на территории села Магнай Новотроицкого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Новотроицкого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Карабалыкского района после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