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e6ac" w14:textId="2d3e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декабря 2020 года № 557. Зарегистрировано Департаментом юстиции Костанайской области 31 декабря 2020 года № 9688.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Карабалыкского района на 2021-2023 годы согласно приложениям 1, 2 и 3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6 058 235,9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1 558 926,0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17 760,0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85 306,0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4 396 243,9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6 197 886,2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134 695,0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179 395,0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44 700,0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98 156,7 тысяч тенге, в том числе: приобретение финансовых активов – 98 156,7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- 372 502,0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372 502,0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 объем субвенций, передаваемых из областного бюджета в сумме 2 004 895,0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села, сельских округов: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субвенции, передаваемые из районного бюджета в бюджеты поселка, села, сельских округов на 2021 год в сумме 240 794,0 тысячи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62 136,0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14 312,0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Боскольского сельского округа – 15 633,0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Бурлинского сельского округа – 16 084,0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10 066,0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12 317,0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 – 16 028,0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12 936,0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13 020,0 тысяч тенге: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14 277,0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18 937,0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13 604,0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 21 444,0 тысячи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2021 году бюджетные изъятия из районного бюджета в областной бюджет не предусмотрены.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2021 год предусмотрен возврат целевых трансфертов из бюджета района в сумме 437,8 тысяч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433,8 тысяч тенге, из областного бюджета в сумме 4,0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Карабалыкского района Костанайской области от 17.02.2021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предусмотрено поступление целевых текущих трансфертов из республиканского бюджета, в том числе на: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обеспечения качества жизни инвалидов в Республике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2021 год поступление кредитов из республиканского бюджета для реализации мер социальной поддержки специалистов.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предусмотрено поступление средств из областного бюджета,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и водоотведения в сельских населенных пунктах;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теплоэнергетической системы;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государственных органов;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газотранспортной системы;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уставного капитала коммунального государственного предприятия "Жылу" акимата Карабалыкского района;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разработку проектно-сметной документации в рамках реализации проекта "Ауыл - Ел бесігі" капитальный ремонт здания Дома культуры села Тогузак Карабалыкского района.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Карабалыкского района Костанайской области от 17.02.2021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2021 год предусмотрено поступление средств из национального фонда и областного бюджета на реализацию мероприятий по социальной и инженерной инфраструктуре в сельских населенных пунктах в рамках проекта "Ауыл – Ел бесігі" на 2021-2022 годы.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2021 год предусмотрено поступление средств из областного бюджета на единовременные выплаты участникам и инвалидам Великой Отечественной Войны ко Дню Победы.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маслихата Карабалыкского района Костанайской области от 17.02.2021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Карабалыкского района Костанайской области от 13.05.2021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2021 год предусмотрено поступление средств из областного бюджета в рамках Государственной программы развития продуктивной занятости и массового предпринимательства на 2017-2021 годы "Еңбек".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Карабалыкского района на 2021 год в сумме 1 000,0 тысяч тенге.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54"/>
    <w:p>
      <w:pPr>
        <w:spacing w:after="0"/>
        <w:ind w:left="0"/>
        <w:jc w:val="both"/>
      </w:pPr>
      <w:bookmarkStart w:name="z82" w:id="5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Карабалыкского района Костанайской области от 14.07.2021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