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3e11" w14:textId="f113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469 "О бюджетах сел, поселка, сельских округов Карабалыкского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24 декабря 2020 года № 553. Зарегистрировано Департаментом юстиции Костанайской области 28 декабря 2020 года № 9656.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2020 года № 469 "О бюджетах сел, поселка, сельских округов Карабалыкского района на 2020-2022 годы" (опубликовано 28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8921)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280 351,5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37 192,0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243 069,5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393 498,2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-113 146,7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–113 146,7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Лесное на 2020-2022 годы согласно приложениям 4, 5 и 6 соответственно, в том числе на 2020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12 674,0 тысячи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12 674,0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Тогузакского сельского округа на 2020-2022 годы согласно приложениям 7, 8 и 9 соответственно, в том числе на 2020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30 571,0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36 152,3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-2 653,3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2 653,3 тысячи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Белоглинского сельского округа на 2020-2022 годы согласно приложениям 10, 11 и 12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15 535,8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1 670,0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13 776,8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15 535,8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Боскольского сельского округа на 2020-2022 годы согласно приложениям 13, 14 и 15 соответственно, в том числе на 2020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23 847,8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1 516,0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22 331,8 тысяча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23 847,8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Бурлинского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21 692,0 тысячи тенге, в том числе по: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746,0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20 876,0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21 692,0 тысячи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Михайловского сельского округа на 2020-2022 годы согласно приложениям 19, 20 и 21 соответственно, в том числе на 2020 год в следующих объемах: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18 227,0 тысяч тенге, в том числе по: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829,0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17 394,0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18227,0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Новотроицкого сельского округа на 2020-2022 годы согласно приложениям 22, 23 и 24 соответственно, в том числе на 2020 год в следующих объемах: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30 998,5 тысяч тенге, в том числе по: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1 294,0 тысячи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29 654,5 тысячи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30 998,5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Победы на 2020-2022 годы согласно приложениям 25, 26 и 27 соответственно, в том числе на 2020 год в следующих объемах: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19 104,8 тысячи тенге, в том числе по: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236,0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18 868,8 тысяч тенге;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19 104,8 тысячи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2020-2022 годы согласно приложениям 28, 29 и 30 соответственно, в том числе на 2020 год в следующих объемах: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19 354,7 тысячи тенге, в том числе по: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5 122,0 тысячи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14 197,7 тысяч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19 354,7 тысячи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Смирновского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25 178,4 тысяч тенге, в том числе по: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1 453,0 тысячи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29,0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23 696,4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25 178,4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2020-2022 годы согласно приложению 34, 35 и 36 соответственно, в том числе на 2020 год в следующих объемах: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22 925,0 тысяч тенге, в том числе по: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2 315,0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20 610,0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22 925,0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Урнекского сельского округа на 2020-2022 годы согласно приложению 37, 38 и 39 соответственно, в том числе на 2020 год в следующих объемах: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13 857,0 тысяч тенге, в том числе по: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903,0 тысячи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12 950,0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13 857,0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5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6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6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ближайшей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7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18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