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d5746" w14:textId="86d57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Карабалыкскому району на 2020-2021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4 августа 2020 года № 518. Зарегистрировано Департаментом юстиции Костанайской области 26 августа 2020 года № 9407.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пастбищах",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Карабалыкскому району на 2020-2021 годы.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Гизатов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518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Карабалыкскому району на 2020-2021 годы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Схема (карта) расположения пастбищ на территории Карабалыкского района в разрезе категорий земель, собственников земельных участков и землепользователей на основании правоустанавливающих документов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Карабалыкскому району на 2020-2021 годы);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приемлемые схемы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Карабалыкскому району на 2020-2021 годы);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карта с обозначением внешних и внутренних границ и площадей пастбищ, в том числе сезонных, объектов пастбищной инфраструктуры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Карабалыкскому району на 2020-2021 годы);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 составленную согласно норме потребления воды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Карабалыкскому району на 2020-2021 годы);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Карабалыкскому району на 2020-2021 годы);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поселке, селе, сельском округе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Карабалыкскому району на 2020-2021 годы);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Карабалыкскому району на 2020-2021 годы).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Карабалыкскому району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2020-2021 годы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Карабалыкского района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704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4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собственников земельных участков, прилагаемый к схеме (карте) расположения пастбищ Карабалыкского района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(наименование) собственников земельных участков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"Istithmar Agro"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землепользователей земельных участков, прилагаемый к схеме (карте) расположения пастбищ Карабалыкского района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(наименование) землепользователей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Абденов Амир Сейльханович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Женес Жангельдынович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Марат Жанбатырович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Нурлан Жангельдинович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Талгат Орынбасарович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 Сийткан Бахытжанович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Аисова Татьяна Адольфовна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Айтказин Марат Нургалиевич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Алдабергенова Галия Ахмеджановна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Алмагамбетов Ермек Науанович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Алпыспаев Тимур Муратович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Альмагамбетов Айтжан Мулдахметович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Аманбаев Жангельды Кейкович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Аникеенко Сергей Петрович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Наргалий Рамазанович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Байдильденов Азамат Кабидуллаевич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Байсакалов Есенжол Ермагамбетович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Балаклеец Александр Леонидович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Бекмурзин Ельтай Калиевич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 Владимир Константинович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 Сергей Сергеевич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Биржекеев Мукат Молдашевич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Бисембаев Талгат Серикович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Бисембаева Динара Юсуповна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Божко Виктор Орестович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Бокаев Айдархан Оралбекович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Болтушенко Татьяна Анатольевна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Бондаренко Татьяна Михайловна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Бостанбаев Асыл Жолдыбаевич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БрылҰв Василий Викторович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Бурыкин Сергей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 Рашид Рахматуллович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Гульнара Наилевна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Власенко Дмитрий Семенович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Волохович Александр Васильевич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Гайслер ФҰдор Павлович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Гаспарян Борис 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Городецкий Иван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Гриценко Олег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Дагиев Мовлди Зиявдинович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Денисенко Виталий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Дербисов Нурбол Абильсарович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Ермешекова Светлана Ивановна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Ертаев Бахытжан Касымович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Ещанов Бахчан Жарасович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Жагипарова Разия Ыкласовна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Жапаров Уразгалей Нугуманович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Жаркенова Менслу Манатовна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Жаркимбаев Тобыл Бейсенович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Жаркимбаева Алия Амангельдовна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Жибеева Айна Отдановна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Жибеева Асыл Багидовна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Серик Хамитович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 Салима Камалиевна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Зоненко Леонид Федорович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Зубченко Сергей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Ибрагимова Гульсым Бахчановна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 Анатолий Борисович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Илиуф Жаныбек Казбекович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Ильина Марина Владимировна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Ильясова Оразкуль Бигильдиновна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Имангалиева Акмарал Сайлаубековна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 Оралбек Сапарбекович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Асыл Жуматаевна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Исимов Мирамбек Кадырбекович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Алибек Бактжанович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Исмурзин Арман Миржанович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Ищанов Серикбай Таупикович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Каац Валерий Александрович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Кабанов Владимир Александрович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Каймусин Сагындык Абылгалимович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Кайралапов Бакытбек Амиржанович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Карабаева Гульнара Жаксылыковна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Каримов Абылхасым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Каримов Болат Каримович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Колпакова Елена Алексеевна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Кравченко Александр Михайлович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Кузьминых Александр Сергеевич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Лесовой Александр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Лесовой Андрей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Липилин Константин Олегович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Лященко Николай Ефимович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Макаев Муслим Русланович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Макаев Руслан Хасанович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Масалимов Амиржан Асылбекович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Махмутов Нурлан Жаксылыкович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Мирманова Галина Кузьминична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Могиленко Сергей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Москаленко Михаил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Музыченко Евгений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Муслимов Рамиль Лябибович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Никуленок Ирина Ивановна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Нуркешев Аскар Амиржанович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Нуркешев Куантай Амиржанович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Нуркин Амангельды Ансаганович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Овсянников Николай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Писюков Сергей Валентинович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Пичкуляков Александр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Прайс Виктор Александрович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Рахметов Асылбек Рахметоллович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Рулева Антонида Ивановна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Савченко Анатолий Кузьмич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Саимов Мендигали Тулебаевич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Саламатов Серик Серикпаевич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Сарана Андрей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Сарнацкий Виктор Юрьевич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Саудабаева Алтын Шавкеевна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Сивовол Жанара Бисенгалиевна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Скачков Андрей Анатольевич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Солопов Анатолий Федорович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 Калыбек Алиханович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Султанова Айданак Темошевна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Тарасов Александр Александрович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Тауасаров Серик Кайноллинович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 Владимир Васильевич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Токкужин Жаксалык Исмуратович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Турсунов Куат Муратович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Тюлюбаева Клара Абильсаровна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Унбитпаева Гульнар Закайевна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Утешева Шолпан Салимжановна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Утешова Тулеу Тулендиновна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Фетько Наталия Леонидовна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 Роберт Аврорович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Хусаинов Батыр Баяхметович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Цымбалюк Геннадий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Цымбалюк Николай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Чаус Владимир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Шагиров Марат Джагпарович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Шагиров Самат Джагипарович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Шандалинова Калима Лановна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Штейнгильф Камиля Еркеевна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Штольц Юрий Филиппович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Ыбрай Серік Нұрпазылұлы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Эйснер Александр Федорович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"Комсомольская птицефабрика"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"Агропромстрой+"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"АГРО-ТОРО"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"Ак-Бидай-Агро"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"АгроЦентр-Статус"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"Аягоз"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"Березовское"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"Босколь-Астык"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"Есенколь Агро"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"Карабалыкская сельскохозяйственная опытная станция"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"Карагыз"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"Костанай-Агро 2008"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"Кред"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"Малахан"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"Манас"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"Новотроицк-1"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"Приречное ЛА"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"Рыбкино-Агро"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"САНА-АГРО"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"Сапар-2000"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"Север-Агро 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"ТабысАгро"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"ТЕНГРИ-1"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"Терра"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"Тогас и 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"Тогызбай-Агро"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"ТУЛПАР-2005"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"Тулпар-НТ"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"Халвай-II"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"Zarlyk Agro"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Карабалыкскому району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2020-2021 годы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621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1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пастбищеоборотов, приемлемая для Карабалыкского района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</w:tr>
    </w:tbl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1, 2, 3, 4 - очередность использования загонов в году.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Карабалыкскому району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2020-2021 годы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810500" cy="744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4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Площади сезонных пастбищ по Карабалыкскому району составляет 187576 гектар.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на землях сельскохозяйственного назначения 114479 гектара, на землях населенных пунктов 53419 гектар, на землях лесного фонда 4718 гектар, на землях запаса 14960 гектар.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Карабалыкскому району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2020-2021 годы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Среднесуточная норма потребления воды на одно сельскохозяйственное животное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удельных норм потребления и водоотведения,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Заместителем Премьер-Министра Республики Казахстан – Министра сельского хозяйства Республики Казахстан от 30 декабря 2016 года № 545 (зарегистрировано в Реестре государственной регистрации нормативных правовых актов за № 14827). 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Пруды, копани, оросительные или обводнительные каналы, трубчатые или шахтные колодцы не имеются.</w:t>
      </w:r>
    </w:p>
    <w:bookmarkEnd w:id="25"/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 доступа пастбищепользователей к водоисточникам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623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3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810500" cy="288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8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810500" cy="770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0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810500" cy="833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3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810500" cy="580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0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8105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613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3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810500" cy="306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642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2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810500" cy="293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623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3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490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0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Карабалыкскому району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2020-2021 годы</w:t>
            </w:r>
          </w:p>
        </w:tc>
      </w:tr>
    </w:tbl>
    <w:bookmarkStart w:name="z5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810500" cy="387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Карабалыкскому району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2020-2021 годы</w:t>
            </w:r>
          </w:p>
        </w:tc>
      </w:tr>
    </w:tbl>
    <w:bookmarkStart w:name="z5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поселке, селе, сельском округе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762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Карабалыкскому району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2020-2021 годы</w:t>
            </w:r>
          </w:p>
        </w:tc>
      </w:tr>
    </w:tbl>
    <w:bookmarkStart w:name="z5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 и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загонов в 2020 году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загонов в 2021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Карабалык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Победа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Белоглинский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Боскольский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Кособинский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Тогузакский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Новотроицкий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Урнекский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