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6827" w14:textId="f1f6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Карабалыкского района Костанайской области от 30 апреля 2020 года № 3. Зарегистрировано Департаментом юстиции Костанайской области 30 апреля 2020 года № 9157.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по согласованию с Карабалыкской районной территориальной избирательной комиссией аким Карабалыкского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Карабалыкского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акима Карабалыкского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образовании избирательных участков на территории Карабалыкского района" от 27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мая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7022);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акима Карабалыкского района от 27 марта 2017 года № 3 "Об образовании избирательных участков на территории Карабалыкского района" от 16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в Эталонном контрольном банке нормативных правовых актов Республики Казахстан 20 ноября 2018 года, зарегистрировано в Реестре государственной регистрации нормативных правовых актов за № 8104).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Карабалыкского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Карабалыкского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государственного учреждения "Аппарата акима Карабалыкского района".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Карабалыкского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Карабалыкского района Костанайской области от 30.04.2025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419, в границах села Тогузак.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Тогузак, улица Степная, 10, здание Тогузакского сельского Дома культуры.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420, в границах села Белоглинка.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Белоглинка, улица А.Иманова, 10, здание Белоглинского сельского Дома культуры.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421, в границах села Научное.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Научное, улица Тимирязева, 10, здание Научненского сельского Дома культуры.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422, в границах села Святославка.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Святославка, улица Ч. Валиханова, 4, здание Святославского сельского клуба.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423, в границах села Станционное.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Станционное, улица Гагарина, 16, здание Станционного сельского Дома культуры.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424, в границах села Приуральское.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Приуральское, улица Орталық, 4, здание товарищества с ограниченной ответственностью "Карабалыкская нефтебаза".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425, в границах села Фадеевка.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Фадеевка, улица Зеленая, дом 18.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426, в границах села Шадыксаевка.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Шадыксаевка, улица Центральная, 15, здание конторы товарищества с ограниченной ответственностью "АГРО-ТОРО".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428, в границах села Подгородка.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Подгородка, улица Железнодорожная, 2, здание филиала Акционерного общества "Национальная компания "Қазақстан темір жолы" - "Костанайское отделение магистральной сети".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430, в границах села Новотроицкое.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Новотроицкое, улица Мошкова, 5А, здание Новотроицкого сельского Дома культуры.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431, в границах села Аккудук.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Аккудук, улица М.Сералина, дом 6, квартира 1.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432, в границах села Магнай.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Магнай, улица Железнодорожная, 22, здание коммунального государственного учреждения "Примагнайская начальная школа отдела образования Карабалыкского района" Управления образования акимата Костанайской области.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433, в границах села Надеждинка.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Надеждинка, улица Первомайская, 1, здание коммунального государственного учреждения "Надеждинская основная средняя школа отдела образования Карабалыкского района" Управления образования акимата Костанайской области.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435, в границах села Победа.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Победа, улица Бәйтерек, 11, здание Побединского сельского Дома культуры.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438, в границах села Босколь улицы: Чапаева, Карьерная, Юбилейная, Новостройка, Набережная, Вокзальная, Студенческая, Амангельды, Линейная, Талапкерная, Садовая, Урожайная, Труда.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Босколь, улица Чапаева, дом 10, квартира 2.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439 в границах села Босколь, улицы: Волынова, Николаева, Советская № 4, 4А, 8Б, 10, 12А, 15, 15А, 16-28, 33А, 35, 37, 37А, 39, 41, 43, 45, 47, 49, 51, 53, 154, 156, 156А, 157, 159, 162, 164, 611, Титова, Гагарина, Целинная, Октябрьская, Мира, Ленина, Разина, Калинина, Озерная, Центральная, переулки: Совхозный, Советский.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Босколь, улица Советская, 33, здание Боскольского сельского Дома культуры.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440, в границах села Босколь, улицы: Нечипуренко, Железнодорожная, Автогородок, Просвещения, Школьная, Белоглинная, Лесная, Зеленая, Советская № 1, 3, 5А, 7, 9, 11, 13, 13Б, Новая, Дорожная, переулки Почтовый, Кольцевой.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Босколь, улица Железнодорожная, 7А, здание товарищества с ограниченной ответственностью "Босколь ХПП".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443, в границах села Михайловка.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Михайловка, площадь Жеңіс, 5, здание коммунального государственного учреждения "Михайловская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444, в границах села Лесное.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Лесное, улица Рабочая, дом 4, квартира 1.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446, в границах села Терентьевка.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Терентьевка, улица Қазақстан, дом 8, квартира 2.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447 в границах села Приречное.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Приречное, площадь Мира, 6, здание коммунального государственного учреждения "Приреченская основная школа отдела образования Карабалыкского района" Управления образования акимата Костанайской области.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448, в границах поселка Карабалык улицы: Казахстанская, Урожайная, Гоголя № 28 - 33Б, 35, 47, Горького, Гагарина № 27, 29, улица Титова, Фабричная, Спортивная, Чехова, Энергетиков, Придорожная, микрорайон Строителей.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поселок Карабалык, улица Чехова, 18А, здание коммунального государственного учреждения "Карабалыкская районная детско-юношеская спортивная школа" Отдела физической культуры и спорта акимата Карабалыкского района.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451, в границах села Урнек.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Урнек, улица Р.Туркенова, дом 6, квартира 1.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452, в границах села Лесное.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Лесное, улица Жастар, 7, здание коммунального государственного учреждения "Есенкольская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453, в границах поселка Карабалык улицы: Мира, Советская, Киевская, Садовая, Совхозная, Кирова, Заводская, Пролетарская, Амангельды, Абая, Речная № 1-45А, 46-59, 61, 63, 65, 67, 69, 71, Набережная 15-66А, 67-93, 95, 97, 99, 101, 103, 105, 107, 109, 111, 113, 115, 117, 119, Лермонтова № 1-38, 40, Первомайская № 1-38, 40, 42, Рабочая № 1-35, 37, 39, 41, 43, Космонавтов № 1-19, 21, 23, 25, 27, 29, Больничная № 1, 1А, 1Б, 1В, 2, 3, 3А, 4, 4А-10, 12, 14, 16, 18, 20, 22, переулки: Транспортный, Аульский, Проезжий, Школьный, бульвар Молодежный.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поселок Карабалык, улица Космонавтов, 33, здание государственного учреждения "Карабалыкский районный Дом культуры" отдела культуры и развития языков акимата Карабалыкского района.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455, в границах села Кособа.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Кособа, улица Школьная, 9, здание коммунального государственного учреждения "Кособинская начальная школа отдела образования Карабалыкского района" Управления образования акимата Костанайской области.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456, в границах поселка Карабалык, микрорайоны: Северный, Черемушки, Восточный, улицы: Новоселов, Восточная, Герцена, Степная, Дорожная, Шевченко, Логовая, Разъезд, Производственная, Пришоссейная, Гагарина № 1Г-4, 6, 8, 10, 12, 14, 16, 18, 19, 20, 22, 24, 26, 28, Набережная № 1-14, Речная № 60–80, 73-93, переулки: 8 Марта, Родниковый.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поселок Карабалык, улица Абая, 2, здание коммунального государственного учреждения "Общеобразовательная школа имени Абая Кунанбаева отдела образования Карабалыкского района" Управления образования акимата Костанайской области.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458, в границах поселка Карабалык, улицы: Ленина, Матросова, Капан Бадыров, Пушкина, Пионерская, Сералина, Серке Кожамкулов, Иван Щеголихин, Павлова, Молодежная, Больничная № 31, 53, 56, Гагарина № 23, 27, 29, 36, 40, 42, 46, 48, 52, Нечипуренко № 1-6, 8, 10-13, 15, 19, Космонавтов № 20-46, 37-71, Рабочая № 36-94, 45-99А, Первомайская № 44-80, 39-71, 75, Лермонтова № 42-100, 39-101, 103, 105, 107, 107А, Набережная № 94-124, 121-131, переулок Заводской.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поселок Карабалык, улица Пионерская, 1, здание коммунального государственного учреждения "Общеобразовательная школа имени Максима Горького отдела образования Карабалыкского района" Управления образования акимата Костанайской области.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459, в границах села Славенка.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Славенка, улица Лесная, 20 здание коммунального государственного учреждения "Славянская основная средняя школа отдела образования Карабалыкского района" Управления образования акимата Костанайской области.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460, в границах села Октябрьское.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Октябрьское, улица Степная, дом 3.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461, в границах поселка Карабалык, улицы: Терешковой, Январская, Пассажирская, Комсомольская, Строительная, Студгородок, Целинная, Тихая, Южная, Цветочная, Лермонтова № 102-120, 109-187, Нечипуренко № 14-20, 21-49, Гоголя № 1-25А, 6, 6А, 6Б, 8, 10, 12, Гагарина № 44, переулки: Новый, Дружбы, микрорайон Автомобилистов.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поселок Карабалык, улица Гоголя, 6, здание коммунального государственного казенного предприятия "Казахстанский агротехнический колледж" Управления образования акимата Костанайской области.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462, в границах села Бурли.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Бурли, улица Школьная, 2, здание коммунального государственного учреждения "Бурлинская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463, в границах села Веренка.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Веренка, улица Просвещения, 3, здание коммунальное государственного учреждения "Веренская начальная школа отдела образования Карабалыкского района" Управления образования акимата Костанайской области.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464, в границах села Гурьяновское.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Гурьяновское, улица Центральная, 25, здание коммунального государственного учреждения "Гурьяновская начальная школа отдела образования Карабалыкского района" Управления образования акимата Костанайской области.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466, в границах села Смирновка.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Смирновка, улица Бейбітшілік, 30, здание Смирновского сельского Дома культуры.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 467, в границах села Рыбкино.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Рыбкино, улица Алтынсарина, 9, здание коммунального государственного учреждения "Рыбкинская начальная школа отдела образования Карабалыкского района" Управления образования акимата Костанайской области.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Избирательный участок № 470, в границах села Ворошиловка.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Ворошиловка, улица Мектеп, 2, здание коммунального государственного учреждения "Веселокутская начальная школа отдела образования Карабалыкского района" Управления образования акимата Костанайской области.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Избирательный участок № 471, в границах села Ельшанское.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Ельшанское, улица Школьная, 1, здание коммунального государственного учреждения "Ельшанская начальная школа отдела образования Карабалыкского района" Управления образования акимата Костанайской области.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Избирательный участок № 472, в границах села Котлованное.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Котлованное, улица Целинная, 8, здание конторы товарищества с ограниченной ответственностью "Ак-Бидай-Агро".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Избирательный участок № 473, в границах села Сарыколь.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Сарыколь, улица Мектеп, 11, здание коммунального государственного учреждения "Сарыкольская начальная школа отдела образования Карабалыкского района" Управления образования акимата Костанайской области.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Избирательный участок № 474, в границах села Целинное.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Целинное, улица Орталык, 22, здание коммунального государственного учреждения "Целинная начальная школа отдела образования Карабалыкского района" Управления образования акимата Костанайской области.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