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9bc2" w14:textId="a549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2 мая 2018 года № 54 "Об утверждении мест размещения нестационарных торговых объектов в населенных пунктах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13 ноября 2020 года № 176. Зарегистрировано Департаментом юстиции Костанайской области 16 ноября 2020 года № 9552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утверждении мест размещения нестационарных торговых объектов в населенных пунктах Камыстинского района" от 2 мая 2018 года № 54 (опубликовано 29 мая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7778).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