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1f222" w14:textId="2b1f2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Камыстинского района Костанайской области от 2 сентября 2020 года № 352. Зарегистрировано Департаментом юстиции Костанайской области 10 сентября 2020 года № 9443. Утратило силу решением маслихата Камыстинского района Костанайской области от 14 ноября 2023 года № 105</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Камыстинского района Костанайской области от 14.11.2023 </w:t>
      </w:r>
      <w:r>
        <w:rPr>
          <w:rFonts w:ascii="Times New Roman"/>
          <w:b w:val="false"/>
          <w:i w:val="false"/>
          <w:color w:val="ff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Камыстинский районный маслихат РЕШИЛ:</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Оркашбаев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Камыстинского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маслихата</w:t>
            </w:r>
            <w:r>
              <w:br/>
            </w:r>
            <w:r>
              <w:rPr>
                <w:rFonts w:ascii="Times New Roman"/>
                <w:b w:val="false"/>
                <w:i w:val="false"/>
                <w:color w:val="000000"/>
                <w:sz w:val="20"/>
              </w:rPr>
              <w:t>от 2 сентября 2020 года</w:t>
            </w:r>
            <w:r>
              <w:br/>
            </w:r>
            <w:r>
              <w:rPr>
                <w:rFonts w:ascii="Times New Roman"/>
                <w:b w:val="false"/>
                <w:i w:val="false"/>
                <w:color w:val="000000"/>
                <w:sz w:val="20"/>
              </w:rPr>
              <w:t>№ 352</w:t>
            </w:r>
          </w:p>
        </w:tc>
      </w:tr>
    </w:tbl>
    <w:bookmarkStart w:name="z11"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4"/>
    <w:bookmarkStart w:name="z12" w:id="5"/>
    <w:p>
      <w:pPr>
        <w:spacing w:after="0"/>
        <w:ind w:left="0"/>
        <w:jc w:val="left"/>
      </w:pPr>
      <w:r>
        <w:rPr>
          <w:rFonts w:ascii="Times New Roman"/>
          <w:b/>
          <w:i w:val="false"/>
          <w:color w:val="000000"/>
        </w:rPr>
        <w:t xml:space="preserve">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(далее–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2020 года "О ветеранах" (далее–Закон),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Типовые правила</w:t>
      </w:r>
      <w:r>
        <w:rPr>
          <w:rFonts w:ascii="Times New Roman"/>
          <w:b w:val="false"/>
          <w:i w:val="false"/>
          <w:color w:val="000000"/>
          <w:sz w:val="28"/>
        </w:rPr>
        <w:t>)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14"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16" w:id="9"/>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17"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Костанайской области;</w:t>
      </w:r>
    </w:p>
    <w:bookmarkEnd w:id="10"/>
    <w:bookmarkStart w:name="z18"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19"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20"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21" w:id="14"/>
    <w:p>
      <w:pPr>
        <w:spacing w:after="0"/>
        <w:ind w:left="0"/>
        <w:jc w:val="both"/>
      </w:pPr>
      <w:r>
        <w:rPr>
          <w:rFonts w:ascii="Times New Roman"/>
          <w:b w:val="false"/>
          <w:i w:val="false"/>
          <w:color w:val="000000"/>
          <w:sz w:val="28"/>
        </w:rPr>
        <w:t>
      7)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bookmarkEnd w:id="14"/>
    <w:bookmarkStart w:name="z22" w:id="15"/>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5"/>
    <w:bookmarkStart w:name="z23" w:id="16"/>
    <w:p>
      <w:pPr>
        <w:spacing w:after="0"/>
        <w:ind w:left="0"/>
        <w:jc w:val="both"/>
      </w:pPr>
      <w:r>
        <w:rPr>
          <w:rFonts w:ascii="Times New Roman"/>
          <w:b w:val="false"/>
          <w:i w:val="false"/>
          <w:color w:val="000000"/>
          <w:sz w:val="28"/>
        </w:rPr>
        <w:t>
      9) центр занятости населения – юридическое лицо, создаваемое местным исполнительным органом района в целях реализации активных мер содействия занятости, организации социальной защиты от безработицы и иных мер содействия занятости;</w:t>
      </w:r>
    </w:p>
    <w:bookmarkEnd w:id="16"/>
    <w:bookmarkStart w:name="z24" w:id="17"/>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7"/>
    <w:bookmarkStart w:name="z25" w:id="18"/>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решения маслихата Камыстинского района Костанайской области от 14.04.2023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1 раз в полугодие).</w:t>
      </w:r>
    </w:p>
    <w:bookmarkEnd w:id="19"/>
    <w:bookmarkStart w:name="z27" w:id="20"/>
    <w:p>
      <w:pPr>
        <w:spacing w:after="0"/>
        <w:ind w:left="0"/>
        <w:jc w:val="both"/>
      </w:pPr>
      <w:r>
        <w:rPr>
          <w:rFonts w:ascii="Times New Roman"/>
          <w:b w:val="false"/>
          <w:i w:val="false"/>
          <w:color w:val="000000"/>
          <w:sz w:val="28"/>
        </w:rPr>
        <w:t>
      5. Праздничными днями являются:</w:t>
      </w:r>
    </w:p>
    <w:bookmarkEnd w:id="20"/>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 День Победы - 9 мая.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маслихата Камыстинского района Костанайской области от 14.04.2023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28" w:id="21"/>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1"/>
    <w:bookmarkStart w:name="z29" w:id="22"/>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w:t>
      </w:r>
    </w:p>
    <w:bookmarkEnd w:id="22"/>
    <w:bookmarkStart w:name="z30" w:id="23"/>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23"/>
    <w:bookmarkStart w:name="z31" w:id="24"/>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24"/>
    <w:bookmarkStart w:name="z32" w:id="25"/>
    <w:p>
      <w:pPr>
        <w:spacing w:after="0"/>
        <w:ind w:left="0"/>
        <w:jc w:val="both"/>
      </w:pPr>
      <w:r>
        <w:rPr>
          <w:rFonts w:ascii="Times New Roman"/>
          <w:b w:val="false"/>
          <w:i w:val="false"/>
          <w:color w:val="000000"/>
          <w:sz w:val="28"/>
        </w:rPr>
        <w:t>
      3) детям, инфицированным вирусом иммунодефицита человека, без учета доходов, ежемесячно в размере двукратного прожиточного минимума;</w:t>
      </w:r>
    </w:p>
    <w:bookmarkEnd w:id="25"/>
    <w:bookmarkStart w:name="z33" w:id="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лицам, впервые приобретающим техническое, профессиональное, послесреднее либо высшее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1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26"/>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p>
      <w:pPr>
        <w:spacing w:after="0"/>
        <w:ind w:left="0"/>
        <w:jc w:val="both"/>
      </w:pPr>
      <w:r>
        <w:rPr>
          <w:rFonts w:ascii="Times New Roman"/>
          <w:b w:val="false"/>
          <w:i w:val="false"/>
          <w:color w:val="000000"/>
          <w:sz w:val="28"/>
        </w:rPr>
        <w:t>
      лицам с инвалидностью всех категорий, имеющих рекомендацию в индивидуальной программе абилитации и реабилитации лиц с инвалидностью, без учета доходов;</w:t>
      </w:r>
    </w:p>
    <w:p>
      <w:pPr>
        <w:spacing w:after="0"/>
        <w:ind w:left="0"/>
        <w:jc w:val="both"/>
      </w:pPr>
      <w:r>
        <w:rPr>
          <w:rFonts w:ascii="Times New Roman"/>
          <w:b w:val="false"/>
          <w:i w:val="false"/>
          <w:color w:val="000000"/>
          <w:sz w:val="28"/>
        </w:rPr>
        <w:t>
      5) лицам, больным активной формой туберкулеза, состоящим на диспансерном учете в специализированной противотуберкулезной медицинской организации и находящимся на амбулаторном лечении, без учета доходов, ежемесячно в размере 10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Камыстинского района Костанайской области от 01.06.2022 </w:t>
      </w:r>
      <w:r>
        <w:rPr>
          <w:rFonts w:ascii="Times New Roman"/>
          <w:b w:val="false"/>
          <w:i w:val="false"/>
          <w:color w:val="000000"/>
          <w:sz w:val="28"/>
        </w:rPr>
        <w:t>№ 139</w:t>
      </w:r>
      <w:r>
        <w:rPr>
          <w:rFonts w:ascii="Times New Roman"/>
          <w:b w:val="false"/>
          <w:i w:val="false"/>
          <w:color w:val="ff0000"/>
          <w:sz w:val="28"/>
        </w:rPr>
        <w:t xml:space="preserve"> (вводится в действие по истечении десяти календарных после дня его первого официального опубликования); с изменением, внесенным решением маслихата Камыстинского района Костанайской области от 28.09.2022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десяти календарных после дня его первого официального опубликования).</w:t>
      </w:r>
      <w:r>
        <w:br/>
      </w:r>
      <w:r>
        <w:rPr>
          <w:rFonts w:ascii="Times New Roman"/>
          <w:b w:val="false"/>
          <w:i w:val="false"/>
          <w:color w:val="000000"/>
          <w:sz w:val="28"/>
        </w:rPr>
        <w:t>
</w:t>
      </w:r>
    </w:p>
    <w:bookmarkStart w:name="z45" w:id="27"/>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праздничным дням:</w:t>
      </w:r>
    </w:p>
    <w:bookmarkEnd w:id="27"/>
    <w:p>
      <w:pPr>
        <w:spacing w:after="0"/>
        <w:ind w:left="0"/>
        <w:jc w:val="both"/>
      </w:pPr>
      <w:r>
        <w:rPr>
          <w:rFonts w:ascii="Times New Roman"/>
          <w:b w:val="false"/>
          <w:i w:val="false"/>
          <w:color w:val="000000"/>
          <w:sz w:val="28"/>
        </w:rPr>
        <w:t>
      1) лицам с инвалидностью, для возмещения расходов, связанных с приобретением лекарственных средств и медицинского обследования, не входящих в гарантированный объем бесплатной медицинской помощи, без учета доходов, в размере фактических затрат, но не более 30 месячных расчетных показателей;</w:t>
      </w:r>
    </w:p>
    <w:p>
      <w:pPr>
        <w:spacing w:after="0"/>
        <w:ind w:left="0"/>
        <w:jc w:val="both"/>
      </w:pPr>
      <w:r>
        <w:rPr>
          <w:rFonts w:ascii="Times New Roman"/>
          <w:b w:val="false"/>
          <w:i w:val="false"/>
          <w:color w:val="000000"/>
          <w:sz w:val="28"/>
        </w:rPr>
        <w:t>
      2) лицам с инвалидностью, для возмещения расходов, связанных с их проездом в реабилитационные центры и обратно, без учета доходов, в размере не более 3 месячных расчетных показателей;</w:t>
      </w:r>
    </w:p>
    <w:p>
      <w:pPr>
        <w:spacing w:after="0"/>
        <w:ind w:left="0"/>
        <w:jc w:val="both"/>
      </w:pPr>
      <w:r>
        <w:rPr>
          <w:rFonts w:ascii="Times New Roman"/>
          <w:b w:val="false"/>
          <w:i w:val="false"/>
          <w:color w:val="000000"/>
          <w:sz w:val="28"/>
        </w:rPr>
        <w:t>
      3) гражданину (семье), пострадавшему вследствие стихийного бедствия или пожара, без учета доходов, в размере не более 50 месячных расчетных показателей;</w:t>
      </w:r>
    </w:p>
    <w:p>
      <w:pPr>
        <w:spacing w:after="0"/>
        <w:ind w:left="0"/>
        <w:jc w:val="both"/>
      </w:pPr>
      <w:r>
        <w:rPr>
          <w:rFonts w:ascii="Times New Roman"/>
          <w:b w:val="false"/>
          <w:i w:val="false"/>
          <w:color w:val="000000"/>
          <w:sz w:val="28"/>
        </w:rPr>
        <w:t>
      4) лицам из семей, имеющим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p>
      <w:pPr>
        <w:spacing w:after="0"/>
        <w:ind w:left="0"/>
        <w:jc w:val="both"/>
      </w:pPr>
      <w:r>
        <w:rPr>
          <w:rFonts w:ascii="Times New Roman"/>
          <w:b w:val="false"/>
          <w:i w:val="false"/>
          <w:color w:val="000000"/>
          <w:sz w:val="28"/>
        </w:rPr>
        <w:t xml:space="preserve">
      6) ветеранам боевых действий на территории других государств, указанным в статьях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вывода ограниченного контингента советских войск из Демократической Республики Афганистан, без учета доходов:</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50 000 (пятьдесят тысяч) тенге;</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50 000 (пятьдесят тысяч) тенге;</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в размере 50 000 (пятьдесят тысяч) тенге;</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награжденных орденами и медалями бывшего Союза ССР за участие в обеспечении боевых действий, в размере 50 000 (пятьдесят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в размере 50 000 (пятьдесят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50 000 (пятьдесят тысяч) тенге;</w:t>
      </w:r>
    </w:p>
    <w:p>
      <w:pPr>
        <w:spacing w:after="0"/>
        <w:ind w:left="0"/>
        <w:jc w:val="both"/>
      </w:pPr>
      <w:r>
        <w:rPr>
          <w:rFonts w:ascii="Times New Roman"/>
          <w:b w:val="false"/>
          <w:i w:val="false"/>
          <w:color w:val="000000"/>
          <w:sz w:val="28"/>
        </w:rPr>
        <w:t>
      7) ветеранам Великой Отечественной войны, ко Дню Победы, без учета доходов, в размере 1 000 000 (один миллион) тенге;</w:t>
      </w:r>
    </w:p>
    <w:p>
      <w:pPr>
        <w:spacing w:after="0"/>
        <w:ind w:left="0"/>
        <w:jc w:val="both"/>
      </w:pPr>
      <w:r>
        <w:rPr>
          <w:rFonts w:ascii="Times New Roman"/>
          <w:b w:val="false"/>
          <w:i w:val="false"/>
          <w:color w:val="000000"/>
          <w:sz w:val="28"/>
        </w:rPr>
        <w:t xml:space="preserve">
      8) ветеранам и другим лицам, указанным в статьях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без учета доходов:</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100 000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100 000 (сто тысяч) тенге;</w:t>
      </w:r>
    </w:p>
    <w:bookmarkStart w:name="z34" w:id="2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100 000 (сто тысяч) тенге;</w:t>
      </w:r>
    </w:p>
    <w:bookmarkEnd w:id="28"/>
    <w:bookmarkStart w:name="z35" w:id="29"/>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100 000 (сто тысяч) тенге;</w:t>
      </w:r>
    </w:p>
    <w:bookmarkEnd w:id="29"/>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60 000 (шестьдесят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100 000 (сто тысяч) тенге;</w:t>
      </w:r>
    </w:p>
    <w:bookmarkStart w:name="z38" w:id="30"/>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60 000 (шестьдесят тысяч) тенге;</w:t>
      </w:r>
    </w:p>
    <w:bookmarkEnd w:id="30"/>
    <w:bookmarkStart w:name="z39" w:id="31"/>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30 000 (тридцать тысяч) тенге;</w:t>
      </w:r>
    </w:p>
    <w:bookmarkEnd w:id="31"/>
    <w:bookmarkStart w:name="z40" w:id="32"/>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30 000 (тридцать тысяч) тенге;</w:t>
      </w:r>
    </w:p>
    <w:bookmarkEnd w:id="32"/>
    <w:bookmarkStart w:name="z41" w:id="33"/>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30 000 (тридцать тысяч) тенге;</w:t>
      </w:r>
    </w:p>
    <w:bookmarkEnd w:id="33"/>
    <w:bookmarkStart w:name="z42" w:id="34"/>
    <w:p>
      <w:pPr>
        <w:spacing w:after="0"/>
        <w:ind w:left="0"/>
        <w:jc w:val="both"/>
      </w:pPr>
      <w:r>
        <w:rPr>
          <w:rFonts w:ascii="Times New Roman"/>
          <w:b w:val="false"/>
          <w:i w:val="false"/>
          <w:color w:val="000000"/>
          <w:sz w:val="28"/>
        </w:rPr>
        <w:t xml:space="preserve">
      9) другим категориям лиц, указанным в статьях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подпункте 6) пункта 7 настоящих Правил, в размере 5 месячных расчетных показателей.</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 в редакции решения маслихата Камыстинского района Костанайской области от 14.04.2023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Основаниями для отнесения граждан к категории нуждающихся при наступлении трудной жизненной ситуации являются:</w:t>
      </w:r>
    </w:p>
    <w:bookmarkStart w:name="z47" w:id="35"/>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35"/>
    <w:bookmarkStart w:name="z48" w:id="36"/>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36"/>
    <w:bookmarkStart w:name="z49" w:id="37"/>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37"/>
    <w:bookmarkStart w:name="z50" w:id="38"/>
    <w:p>
      <w:pPr>
        <w:spacing w:after="0"/>
        <w:ind w:left="0"/>
        <w:jc w:val="both"/>
      </w:pPr>
      <w:r>
        <w:rPr>
          <w:rFonts w:ascii="Times New Roman"/>
          <w:b w:val="false"/>
          <w:i w:val="false"/>
          <w:color w:val="000000"/>
          <w:sz w:val="28"/>
        </w:rPr>
        <w:t>
      9. Установить порог среднедушевого дохода в размере однократного прожиточного минимума, установленного по Костанайской области.</w:t>
      </w:r>
    </w:p>
    <w:bookmarkEnd w:id="38"/>
    <w:bookmarkStart w:name="z51" w:id="39"/>
    <w:p>
      <w:pPr>
        <w:spacing w:after="0"/>
        <w:ind w:left="0"/>
        <w:jc w:val="both"/>
      </w:pPr>
      <w:r>
        <w:rPr>
          <w:rFonts w:ascii="Times New Roman"/>
          <w:b w:val="false"/>
          <w:i w:val="false"/>
          <w:color w:val="000000"/>
          <w:sz w:val="28"/>
        </w:rPr>
        <w:t>
      10.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p>
    <w:bookmarkEnd w:id="39"/>
    <w:bookmarkStart w:name="z52" w:id="40"/>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40"/>
    <w:bookmarkStart w:name="z53" w:id="41"/>
    <w:p>
      <w:pPr>
        <w:spacing w:after="0"/>
        <w:ind w:left="0"/>
        <w:jc w:val="left"/>
      </w:pPr>
      <w:r>
        <w:rPr>
          <w:rFonts w:ascii="Times New Roman"/>
          <w:b/>
          <w:i w:val="false"/>
          <w:color w:val="000000"/>
        </w:rPr>
        <w:t xml:space="preserve"> 3. Порядок оказания социальной помощи</w:t>
      </w:r>
    </w:p>
    <w:bookmarkEnd w:id="41"/>
    <w:bookmarkStart w:name="z54" w:id="42"/>
    <w:p>
      <w:pPr>
        <w:spacing w:after="0"/>
        <w:ind w:left="0"/>
        <w:jc w:val="both"/>
      </w:pPr>
      <w:r>
        <w:rPr>
          <w:rFonts w:ascii="Times New Roman"/>
          <w:b w:val="false"/>
          <w:i w:val="false"/>
          <w:color w:val="000000"/>
          <w:sz w:val="28"/>
        </w:rPr>
        <w:t>
      12.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решения маслихата Камыстинского района Костанайской области от 14.04.2023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61" w:id="43"/>
    <w:p>
      <w:pPr>
        <w:spacing w:after="0"/>
        <w:ind w:left="0"/>
        <w:jc w:val="both"/>
      </w:pPr>
      <w:r>
        <w:rPr>
          <w:rFonts w:ascii="Times New Roman"/>
          <w:b w:val="false"/>
          <w:i w:val="false"/>
          <w:color w:val="000000"/>
          <w:sz w:val="28"/>
        </w:rPr>
        <w:t>
      13. Для получения ежемесячной социальной помощи:</w:t>
      </w:r>
    </w:p>
    <w:bookmarkEnd w:id="43"/>
    <w:p>
      <w:pPr>
        <w:spacing w:after="0"/>
        <w:ind w:left="0"/>
        <w:jc w:val="both"/>
      </w:pPr>
      <w:r>
        <w:rPr>
          <w:rFonts w:ascii="Times New Roman"/>
          <w:b w:val="false"/>
          <w:i w:val="false"/>
          <w:color w:val="000000"/>
          <w:sz w:val="28"/>
        </w:rPr>
        <w:t xml:space="preserve">
      впервые обратившиеся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 (требуется для идентификации личности);</w:t>
      </w:r>
    </w:p>
    <w:p>
      <w:pPr>
        <w:spacing w:after="0"/>
        <w:ind w:left="0"/>
        <w:jc w:val="both"/>
      </w:pPr>
      <w:r>
        <w:rPr>
          <w:rFonts w:ascii="Times New Roman"/>
          <w:b w:val="false"/>
          <w:i w:val="false"/>
          <w:color w:val="000000"/>
          <w:sz w:val="28"/>
        </w:rPr>
        <w:t>
      2) документ, подтверждающий социальный статус заявителя;</w:t>
      </w:r>
    </w:p>
    <w:p>
      <w:pPr>
        <w:spacing w:after="0"/>
        <w:ind w:left="0"/>
        <w:jc w:val="both"/>
      </w:pPr>
      <w:r>
        <w:rPr>
          <w:rFonts w:ascii="Times New Roman"/>
          <w:b w:val="false"/>
          <w:i w:val="false"/>
          <w:color w:val="000000"/>
          <w:sz w:val="28"/>
        </w:rPr>
        <w:t xml:space="preserve">
      лица (семьи) либо законные представители, указанные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 (требуется для идентификации личности);</w:t>
      </w:r>
    </w:p>
    <w:p>
      <w:pPr>
        <w:spacing w:after="0"/>
        <w:ind w:left="0"/>
        <w:jc w:val="both"/>
      </w:pPr>
      <w:r>
        <w:rPr>
          <w:rFonts w:ascii="Times New Roman"/>
          <w:b w:val="false"/>
          <w:i w:val="false"/>
          <w:color w:val="000000"/>
          <w:sz w:val="28"/>
        </w:rPr>
        <w:t>
      2) документ, подтверждающий заболевание вирусом иммунодефицита человека.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решения маслихата Камыстинского района Костанайской области от 14.04.2023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66" w:id="44"/>
    <w:p>
      <w:pPr>
        <w:spacing w:after="0"/>
        <w:ind w:left="0"/>
        <w:jc w:val="both"/>
      </w:pPr>
      <w:r>
        <w:rPr>
          <w:rFonts w:ascii="Times New Roman"/>
          <w:b w:val="false"/>
          <w:i w:val="false"/>
          <w:color w:val="000000"/>
          <w:sz w:val="28"/>
        </w:rPr>
        <w:t>
      14. Для получения социальной помощи при наступлении трудной жизненной ситуации заявитель от себя или от имени семьи в уполномоченный орган или акиму села, сельского округа представляет заявление с приложением следующих документов:</w:t>
      </w:r>
    </w:p>
    <w:bookmarkEnd w:id="44"/>
    <w:bookmarkStart w:name="z56" w:id="45"/>
    <w:p>
      <w:pPr>
        <w:spacing w:after="0"/>
        <w:ind w:left="0"/>
        <w:jc w:val="both"/>
      </w:pPr>
      <w:r>
        <w:rPr>
          <w:rFonts w:ascii="Times New Roman"/>
          <w:b w:val="false"/>
          <w:i w:val="false"/>
          <w:color w:val="000000"/>
          <w:sz w:val="28"/>
        </w:rPr>
        <w:t>
      1) документ, удостоверяющий личность (требуется для идентификации личности);</w:t>
      </w:r>
    </w:p>
    <w:bookmarkEnd w:id="45"/>
    <w:bookmarkStart w:name="z57" w:id="46"/>
    <w:p>
      <w:pPr>
        <w:spacing w:after="0"/>
        <w:ind w:left="0"/>
        <w:jc w:val="both"/>
      </w:pPr>
      <w:r>
        <w:rPr>
          <w:rFonts w:ascii="Times New Roman"/>
          <w:b w:val="false"/>
          <w:i w:val="false"/>
          <w:color w:val="000000"/>
          <w:sz w:val="28"/>
        </w:rPr>
        <w:t xml:space="preserve">
      2) сведения о доходах лица (членов семьи), указанных в абзаце втором подпункта 4) </w:t>
      </w:r>
      <w:r>
        <w:rPr>
          <w:rFonts w:ascii="Times New Roman"/>
          <w:b w:val="false"/>
          <w:i w:val="false"/>
          <w:color w:val="000000"/>
          <w:sz w:val="28"/>
        </w:rPr>
        <w:t>пункта 6</w:t>
      </w:r>
      <w:r>
        <w:rPr>
          <w:rFonts w:ascii="Times New Roman"/>
          <w:b w:val="false"/>
          <w:i w:val="false"/>
          <w:color w:val="000000"/>
          <w:sz w:val="28"/>
        </w:rPr>
        <w:t xml:space="preserve">, подпунктах 4), 5)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End w:id="46"/>
    <w:bookmarkStart w:name="z58" w:id="47"/>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bookmarkEnd w:id="47"/>
    <w:bookmarkStart w:name="z59" w:id="48"/>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решения маслихата Камыстинского района Костанайской области от 14.04.2023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67" w:id="49"/>
    <w:p>
      <w:pPr>
        <w:spacing w:after="0"/>
        <w:ind w:left="0"/>
        <w:jc w:val="both"/>
      </w:pPr>
      <w:r>
        <w:rPr>
          <w:rFonts w:ascii="Times New Roman"/>
          <w:b w:val="false"/>
          <w:i w:val="false"/>
          <w:color w:val="000000"/>
          <w:sz w:val="28"/>
        </w:rPr>
        <w:t>
      15. Документы представляются в подлинниках для сверки, после чего подлинники документов возвращаются заявителю.</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решения маслихата Камыстинского района Костанайской области от 28.10.2020 </w:t>
      </w:r>
      <w:r>
        <w:rPr>
          <w:rFonts w:ascii="Times New Roman"/>
          <w:b w:val="false"/>
          <w:i w:val="false"/>
          <w:color w:val="000000"/>
          <w:sz w:val="28"/>
        </w:rPr>
        <w:t>№ 364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50"/>
    <w:p>
      <w:pPr>
        <w:spacing w:after="0"/>
        <w:ind w:left="0"/>
        <w:jc w:val="both"/>
      </w:pPr>
      <w:r>
        <w:rPr>
          <w:rFonts w:ascii="Times New Roman"/>
          <w:b w:val="false"/>
          <w:i w:val="false"/>
          <w:color w:val="000000"/>
          <w:sz w:val="28"/>
        </w:rPr>
        <w:t>
      16. При поступлении заявления на оказание социальной помощи при наступлении трудной жизненной ситуации уполномоченный орган или аким села,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bookmarkEnd w:id="50"/>
    <w:bookmarkStart w:name="z69" w:id="51"/>
    <w:p>
      <w:pPr>
        <w:spacing w:after="0"/>
        <w:ind w:left="0"/>
        <w:jc w:val="both"/>
      </w:pPr>
      <w:r>
        <w:rPr>
          <w:rFonts w:ascii="Times New Roman"/>
          <w:b w:val="false"/>
          <w:i w:val="false"/>
          <w:color w:val="000000"/>
          <w:sz w:val="28"/>
        </w:rPr>
        <w:t xml:space="preserve">
      17.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села, сельского округа.</w:t>
      </w:r>
    </w:p>
    <w:bookmarkEnd w:id="51"/>
    <w:bookmarkStart w:name="z70" w:id="52"/>
    <w:p>
      <w:pPr>
        <w:spacing w:after="0"/>
        <w:ind w:left="0"/>
        <w:jc w:val="both"/>
      </w:pPr>
      <w:r>
        <w:rPr>
          <w:rFonts w:ascii="Times New Roman"/>
          <w:b w:val="false"/>
          <w:i w:val="false"/>
          <w:color w:val="000000"/>
          <w:sz w:val="28"/>
        </w:rPr>
        <w:t>
      Аким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52"/>
    <w:bookmarkStart w:name="z71" w:id="53"/>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53"/>
    <w:bookmarkStart w:name="z72" w:id="54"/>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54"/>
    <w:bookmarkStart w:name="z73" w:id="55"/>
    <w:p>
      <w:pPr>
        <w:spacing w:after="0"/>
        <w:ind w:left="0"/>
        <w:jc w:val="both"/>
      </w:pPr>
      <w:r>
        <w:rPr>
          <w:rFonts w:ascii="Times New Roman"/>
          <w:b w:val="false"/>
          <w:i w:val="false"/>
          <w:color w:val="000000"/>
          <w:sz w:val="28"/>
        </w:rPr>
        <w:t>
      20. Уполномоченный орган в течение одного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55"/>
    <w:bookmarkStart w:name="z74" w:id="56"/>
    <w:p>
      <w:pPr>
        <w:spacing w:after="0"/>
        <w:ind w:left="0"/>
        <w:jc w:val="both"/>
      </w:pPr>
      <w:r>
        <w:rPr>
          <w:rFonts w:ascii="Times New Roman"/>
          <w:b w:val="false"/>
          <w:i w:val="false"/>
          <w:color w:val="000000"/>
          <w:sz w:val="28"/>
        </w:rPr>
        <w:t>
      21.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56"/>
    <w:bookmarkStart w:name="z75" w:id="57"/>
    <w:p>
      <w:pPr>
        <w:spacing w:after="0"/>
        <w:ind w:left="0"/>
        <w:jc w:val="both"/>
      </w:pPr>
      <w:r>
        <w:rPr>
          <w:rFonts w:ascii="Times New Roman"/>
          <w:b w:val="false"/>
          <w:i w:val="false"/>
          <w:color w:val="000000"/>
          <w:sz w:val="28"/>
        </w:rPr>
        <w:t>
      22.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57"/>
    <w:bookmarkStart w:name="z76" w:id="58"/>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w:t>
      </w:r>
      <w:r>
        <w:rPr>
          <w:rFonts w:ascii="Times New Roman"/>
          <w:b w:val="false"/>
          <w:i w:val="false"/>
          <w:color w:val="000000"/>
          <w:sz w:val="28"/>
        </w:rPr>
        <w:t>Правил</w:t>
      </w:r>
      <w:r>
        <w:rPr>
          <w:rFonts w:ascii="Times New Roman"/>
          <w:b w:val="false"/>
          <w:i w:val="false"/>
          <w:color w:val="000000"/>
          <w:sz w:val="28"/>
        </w:rPr>
        <w:t>,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 сельского округа.</w:t>
      </w:r>
    </w:p>
    <w:bookmarkEnd w:id="58"/>
    <w:bookmarkStart w:name="z77" w:id="59"/>
    <w:p>
      <w:pPr>
        <w:spacing w:after="0"/>
        <w:ind w:left="0"/>
        <w:jc w:val="both"/>
      </w:pPr>
      <w:r>
        <w:rPr>
          <w:rFonts w:ascii="Times New Roman"/>
          <w:b w:val="false"/>
          <w:i w:val="false"/>
          <w:color w:val="000000"/>
          <w:sz w:val="28"/>
        </w:rPr>
        <w:t>
      23.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59"/>
    <w:bookmarkStart w:name="z78" w:id="60"/>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60"/>
    <w:bookmarkStart w:name="z79" w:id="61"/>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61"/>
    <w:bookmarkStart w:name="z80" w:id="62"/>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62"/>
    <w:bookmarkStart w:name="z81" w:id="63"/>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bookmarkEnd w:id="63"/>
    <w:bookmarkStart w:name="z82" w:id="64"/>
    <w:p>
      <w:pPr>
        <w:spacing w:after="0"/>
        <w:ind w:left="0"/>
        <w:jc w:val="both"/>
      </w:pP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64"/>
    <w:bookmarkStart w:name="z83" w:id="65"/>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65"/>
    <w:bookmarkStart w:name="z84" w:id="66"/>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66"/>
    <w:bookmarkStart w:name="z85" w:id="67"/>
    <w:p>
      <w:pPr>
        <w:spacing w:after="0"/>
        <w:ind w:left="0"/>
        <w:jc w:val="both"/>
      </w:pPr>
      <w:r>
        <w:rPr>
          <w:rFonts w:ascii="Times New Roman"/>
          <w:b w:val="false"/>
          <w:i w:val="false"/>
          <w:color w:val="000000"/>
          <w:sz w:val="28"/>
        </w:rPr>
        <w:t>
      27. Социальная помощь прекращается в случаях:</w:t>
      </w:r>
    </w:p>
    <w:bookmarkEnd w:id="67"/>
    <w:bookmarkStart w:name="z86" w:id="68"/>
    <w:p>
      <w:pPr>
        <w:spacing w:after="0"/>
        <w:ind w:left="0"/>
        <w:jc w:val="both"/>
      </w:pPr>
      <w:r>
        <w:rPr>
          <w:rFonts w:ascii="Times New Roman"/>
          <w:b w:val="false"/>
          <w:i w:val="false"/>
          <w:color w:val="000000"/>
          <w:sz w:val="28"/>
        </w:rPr>
        <w:t>
      1) смерти получателя;</w:t>
      </w:r>
    </w:p>
    <w:bookmarkEnd w:id="68"/>
    <w:bookmarkStart w:name="z87" w:id="69"/>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69"/>
    <w:bookmarkStart w:name="z88" w:id="70"/>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70"/>
    <w:bookmarkStart w:name="z89" w:id="71"/>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71"/>
    <w:bookmarkStart w:name="z90" w:id="72"/>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72"/>
    <w:bookmarkStart w:name="z91" w:id="73"/>
    <w:p>
      <w:pPr>
        <w:spacing w:after="0"/>
        <w:ind w:left="0"/>
        <w:jc w:val="both"/>
      </w:pP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73"/>
    <w:bookmarkStart w:name="z92" w:id="74"/>
    <w:p>
      <w:pPr>
        <w:spacing w:after="0"/>
        <w:ind w:left="0"/>
        <w:jc w:val="both"/>
      </w:pPr>
      <w:r>
        <w:rPr>
          <w:rFonts w:ascii="Times New Roman"/>
          <w:b w:val="false"/>
          <w:i w:val="false"/>
          <w:color w:val="000000"/>
          <w:sz w:val="28"/>
        </w:rPr>
        <w:t>
      5. Заключительное положение</w:t>
      </w:r>
    </w:p>
    <w:bookmarkEnd w:id="74"/>
    <w:bookmarkStart w:name="z93" w:id="75"/>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от 2 сентября 2020 года</w:t>
            </w:r>
            <w:r>
              <w:br/>
            </w:r>
            <w:r>
              <w:rPr>
                <w:rFonts w:ascii="Times New Roman"/>
                <w:b w:val="false"/>
                <w:i w:val="false"/>
                <w:color w:val="000000"/>
                <w:sz w:val="20"/>
              </w:rPr>
              <w:t>№ 352</w:t>
            </w:r>
          </w:p>
        </w:tc>
      </w:tr>
    </w:tbl>
    <w:bookmarkStart w:name="z95" w:id="76"/>
    <w:p>
      <w:pPr>
        <w:spacing w:after="0"/>
        <w:ind w:left="0"/>
        <w:jc w:val="left"/>
      </w:pPr>
      <w:r>
        <w:rPr>
          <w:rFonts w:ascii="Times New Roman"/>
          <w:b/>
          <w:i w:val="false"/>
          <w:color w:val="000000"/>
        </w:rPr>
        <w:t xml:space="preserve"> Перечень утративших силу некоторых решений маслихата</w:t>
      </w:r>
    </w:p>
    <w:bookmarkEnd w:id="76"/>
    <w:bookmarkStart w:name="z96" w:id="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16 августа 2016 года № 52 (опубликовано 13 сентября 2016 года в информационно-правовой системе "Әділет", зарегистрировано в Реестре государственной регистрации нормативных правовых актов за № 6607).</w:t>
      </w:r>
    </w:p>
    <w:bookmarkEnd w:id="77"/>
    <w:bookmarkStart w:name="z97" w:id="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16 августа 2016 года № 52 "Об утверждении Правил оказания социальной помощи, установления размеров и определения перечня отдельных категорий нуждающихся граждан" от 21 декабря 2016 года № 66 (опубликовано 13 января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6778).</w:t>
      </w:r>
    </w:p>
    <w:bookmarkEnd w:id="78"/>
    <w:bookmarkStart w:name="z98" w:id="7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16 августа 2016 года № 52 "Об утверждении Правил оказания социальной помощи, установления размеров и определения перечня отдельных категорий нуждающихся граждан" от 29 марта 2017 года № 82 (опубликовано 21 апреля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6989).</w:t>
      </w:r>
    </w:p>
    <w:bookmarkEnd w:id="79"/>
    <w:bookmarkStart w:name="z99" w:id="8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и дополнения в решение маслихата от 16 августа 2016 года № 52 "Об утверждении Правил оказания социальной помощи, установления размеров и определения перечня отдельных категорий нуждающихся граждан" от 29 марта 2019 года № 239 (опубликовано 17 апреля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8352).</w:t>
      </w:r>
    </w:p>
    <w:bookmarkEnd w:id="80"/>
    <w:bookmarkStart w:name="z100" w:id="8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16 августа 2016 года № 52 "Об утверждении Правил оказания социальной помощи, установления размеров и определения перечня отдельных категорий нуждающихся граждан" от 28 июня 2019 года № 254 (опубликовано 9 июля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8569).</w:t>
      </w:r>
    </w:p>
    <w:bookmarkEnd w:id="81"/>
    <w:bookmarkStart w:name="z101" w:id="8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16 августа 2016 года № 52 "Об утверждении Правил оказания социальной помощи, установления размеров и определения перечня отдельных категорий нуждающихся граждан" от 10 октября 2019 года № 276 (опубликовано 18 октября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8710).</w:t>
      </w:r>
    </w:p>
    <w:bookmarkEnd w:id="82"/>
    <w:bookmarkStart w:name="z102" w:id="8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16 августа 2016 года № 52 "Об утверждении Правил оказания социальной помощи, установления размеров и определения перечня отдельных категорий нуждающихся граждан" от 8 апреля 2020 года № 317 (опубликовано10 апреля 2020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9098).</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