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e216" w14:textId="cace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14 августа 2020 года № 6. Зарегистрировано Департаментом юстиции Костанайской области 17 августа 2020 года № 9378. Утратило силу решением акима села Арка Камыстинского района Костанайской области от 25 января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Арка Камыстинского района Костанайской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"Камыстинская районная территориальная инспекция Комитета ветеринарного контроля и надзора Министерства сельского хозяйства Республики Казахстан" от 1 июля 2020 года № 01-25/254, аким села Арка Камыстинского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отгонных гуртов № 2, № 3, № 4 села Арка Камыстинского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"Камыстинская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