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9e4c" w14:textId="98e9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села Алтынсарино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июля 2020 года № 341. Зарегистрировано Департаментом юстиции Костанайской области 3 августа 2020 года № 9353. Утратило силу решением маслихата Камыстинского района Костанайской области от 29 августа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Алтынсарино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Алтынсарино Камыстинского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Алтынсарино Камыстинского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Алтынсарино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Алтынсарино.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Алтынсарино.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Алтынсарино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Алтынсарино.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Алтынсарино или уполномоченным им лицом.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Алтынсарино или уполномоченное им лицо.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Алтынсарино.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Алтынсарино Камыстинского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