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0a858" w14:textId="ac0a8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2015 года № 331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15 июня 2020 года № 331. Зарегистрировано Департаментом юстиции Костанайской области 19 июня 2020 года № 9277. Утратило силу решением маслихата Камыстинского района Костанайской области от 22 апреля 2024 года № 171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Камыстинского района Костанайской области от 22.04.2024 </w:t>
      </w:r>
      <w:r>
        <w:rPr>
          <w:rFonts w:ascii="Times New Roman"/>
          <w:b w:val="false"/>
          <w:i w:val="false"/>
          <w:color w:val="ff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оказания жилищной помощи" от 22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10 февраля 2016 года в информационно-правовой системе "Әділет", зарегистрировано в Реестре государственной регистрации нормативных правовых актов за № 6140)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малообеспеченным семьям (гражданам), постоянно зарегистрированным и проживающим на территории Камыстинского района в жилище, которое находится на праве собственности как единственное жилище в Республике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оказывается один раз в квартал государственным учреждением "Отдел занятости и социальных программ акимата Камыстинского района" (далее - уполномоченный орган).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назначения жилищной помощи семья (гражданин) (далее - услугополучатель) (либо его представитель по нотариально заверенной доверенности) обращается в филиал некоммерческого акционерного общества "Государственная корпорация "Правительство для граждан" по Костанайской области и/или посредством веб-портала "электронного правительства" www.egov.kz (далее - портал) и представляет следующие документы: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заявителя (оригинал представляется для идентификации личности услугополучателя);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доходы семьи (за исключением сведений получаемых из соответствующих государственных информационных систем);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с места работы либо справка о регистрации в качестве безработного лица (за исключением сведений получаемых из соответствующих государственных информационных систем);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об алиментах на детей и других иждивенцев;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банковский счет;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счета о размерах ежемесячных взносов на содержание жилого дома (жилого здания);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на потребление коммунальных услуг;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квитанцию-счет за услуги телекоммуникаций или копия договора на оказание услуг связи;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 о размере арендной платы за пользование жилищем из государственного жилищного фонда и жилищем, арендованным местным исполнительным органом в частном жилищном фонде, предъявленный местным исполнительным органом.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Уполномоченный орган предоставляет результат оказания жилищной помощи со дня сдачи пакета документов в Государственную корпорацию, при обращении на портал - 8 (восемь) рабочих дней.";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Размер жилищной помощи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расходов за пользование жилищем из государственного жилищного фонда и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10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Куламбаева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