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8905" w14:textId="25e8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Милютинка Житикаринского района Костанайской области от 25 ноября 2020 года № 3. Зарегистрировано Департаментом юстиции Костанайской области 2 декабря 2020 года № 9602. Утратило силу решением акима села Милютинка Житикаринского района Костанайской области от 9 июня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Милютинка Житикаринского района Костанайской области от 09.06.2021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27 октября 2020 года № 01-20/475 временно исполняющий обязанности акима села Милютинка Житикаринского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Милютинка Житикаринского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"Житикаринская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Милютинка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села Милютинка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