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1a68" w14:textId="f731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Муктикольского сельского округа Житикаринского района Костанайской области от 19 февраля 2020 года № 2. Зарегистрировано Департаментом юстиции Костанайской области 2 марта 2020 года № 8992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"Житикаринская районная территориальная инспекция Комитета ветеринарного контроля и надзора Министерства сельского хозяйства Республики Казахстан" от 5 января 2020 года № 01-20/01, аким Муктикольского сельского округа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села Волгоградское Муктикольского сельского округа Житикаринского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Тимирязевского сельского округа Житикаринского района Костанайской области "Об установлении ограничительных мероприятий" от 6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ноября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8751).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Муктикольского сельского округа Житикаринского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Муктикольского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