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e55f39" w14:textId="4e55f3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районном бюджете Житикаринского района на 2021-2023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Житикаринского района Костанайской области от 28 декабря 2020 года № 458. Зарегистрировано Департаментом юстиции Костанайской области 29 декабря 2020 года № 9674.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45,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75 Бюджетного кодекса Республики Казахстан от 4 декабря 2008 года,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Житикаринский районный маслихат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районный бюджет Житикаринского района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год, в следующих объемах: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доходы – 6 246 467,4 тысяч тенге, в том числе по: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3 750 574,0 тысячи тенге;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40 200,0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21 187,0 тысяч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2 434 506,4 тысяч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6 292 748,4 тысяч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311 525,7 тысяч тенге, в том числе: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318 021,7 тысяча тенге;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6 496,0 тысяч тенге;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29 700,0 тысяч тенге;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-387 506,7 тысяч тенге;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387 506,7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маслихата Житикаринского района Костанайской области от 06.12.2021 </w:t>
      </w:r>
      <w:r>
        <w:rPr>
          <w:rFonts w:ascii="Times New Roman"/>
          <w:b w:val="false"/>
          <w:i w:val="false"/>
          <w:color w:val="000000"/>
          <w:sz w:val="28"/>
        </w:rPr>
        <w:t>№ 88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Учесть, что объем бюджетных субвенций, передаваемых из областного бюджета районному бюджету на 2021 год, установлен в сумме 1 235 798,0 тысяч тенге.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Установить объемы бюджетных субвенций, передаваемых из районного бюджета в бюджеты города районного значения, сел, сельских округов Житикаринского района: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бюджетные субвенции, передаваемые из районного бюджета в бюджеты города районного значения, сел, сельских округов Житикаринского района на 2021 год в сумме 204 668,0 тысяч тенге, в том числе: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города Житикара – 57 997,0 тысяч тенге;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села Аккарга – 12 124,0 тысячи тенге;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села Забеловка – 13 067,0 тысяч тенге;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села Милютинка – 11 528,0 тысяч тенге;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села Пригородное – 21 264,0 тысячи тенге;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села Приречное – 9 627,0 тысяч тенге;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села Степное – 11 409,0 тысяч тенге;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села Чайковское – 11 966,0 тысяч тенге;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села Ырсай – 11 948,0 тысяч тенге;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Большевистского сельского округа – 17 876,0 тысяч тенге;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Муктикольского сельского округа – 14 814,0 тысяч тенге;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Тохтаровского сельского округа – 11 048,0 тысяч тенге.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бюджетные субвенции, передаваемые из районного бюджета в бюджеты города районного значения, сел, сельских округов Житикаринского района на 2022 год в сумме 207 157,0 тысяч тенге, в том числе: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города Житикара – 58 536,0 тысяч тенге;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села Аккарга – 12 301,0 тысяча тенге;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села Забеловка – 13 197,0 тысяч тенге;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села Милютинка – 11 717,0 тысяч тенге;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села Пригородное – 21 610,0 тысяч тенге;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села Приречное – 9 760,0 тысяч тенге;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села Степное – 11 567,0 тысяч тенге;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села Чайковское – 12 123,0 тысячи тенге;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села Ырсай – 12 126,0 тысяч тенге;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Большевистского сельского округа – 17 928,0 тысяч тенге;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Муктикольского сельского округа – 15 069,0 тысяч тенге;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Тохтаровского сельского округа – 11 223,0 тысячи тенге.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бюджетные субвенции, передаваемые из районного бюджета в бюджеты города районного значения, сел, сельских округов Житикаринского района на 2023 год в сумме 209 597,0 тысяч тенге, в том числе: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города Житикара – 61 177,0 тысяч тенге;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села Аккарга – 12 446,0 тысяч тенге;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села Забеловка – 13 144,0 тысячи тенге;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села Милютинка – 11 865,0 тысяч тенге;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села Пригородное – 21 820,0 тысяч тенге;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села Приречное – 9 756,0 тысяч тенге;</w:t>
      </w:r>
    </w:p>
    <w:bookmarkEnd w:id="47"/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села Степное – 11 647,0 тысяч тенге;</w:t>
      </w:r>
    </w:p>
    <w:bookmarkEnd w:id="48"/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села Чайковское – 12 179,0 тысяч тенге;</w:t>
      </w:r>
    </w:p>
    <w:bookmarkEnd w:id="49"/>
    <w:bookmarkStart w:name="z5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села Ырсай – 12 210,0 тысяч тенге;</w:t>
      </w:r>
    </w:p>
    <w:bookmarkEnd w:id="50"/>
    <w:bookmarkStart w:name="z5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Большевистского сельского округа – 17 911,0 тысяч тенге;</w:t>
      </w:r>
    </w:p>
    <w:bookmarkEnd w:id="51"/>
    <w:bookmarkStart w:name="z5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Муктикольского сельского округа – 15 206,0 тысяч тенге;</w:t>
      </w:r>
    </w:p>
    <w:bookmarkEnd w:id="52"/>
    <w:bookmarkStart w:name="z5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Тохтаровского сельского округа – 10 236,0 тысяч тенге.</w:t>
      </w:r>
    </w:p>
    <w:bookmarkEnd w:id="53"/>
    <w:bookmarkStart w:name="z6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Учесть, что объем бюджетных изъятий на 2021 год из районного бюджета в областной бюджет составляет 0,0 тысяч тенге.</w:t>
      </w:r>
    </w:p>
    <w:bookmarkEnd w:id="54"/>
    <w:bookmarkStart w:name="z6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Установить, что объем бюджетных изъятий на 2021 год из бюджетов города Житикара, сел, сельских округов Житикаринского района в районный бюджет составляет 0,0 тысяч тенге.</w:t>
      </w:r>
    </w:p>
    <w:bookmarkEnd w:id="55"/>
    <w:bookmarkStart w:name="z62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Утвердить резерв местного исполнительного органа Житикаринского района на 2021 год в сумме 295 374,3 тысячи тенге.</w:t>
      </w:r>
    </w:p>
    <w:bookmarkEnd w:id="5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6 - в редакции решения маслихата Житикаринского района Костанайской области от 06.12.2021 </w:t>
      </w:r>
      <w:r>
        <w:rPr>
          <w:rFonts w:ascii="Times New Roman"/>
          <w:b w:val="false"/>
          <w:i w:val="false"/>
          <w:color w:val="000000"/>
          <w:sz w:val="28"/>
        </w:rPr>
        <w:t>№ 88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3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Учесть, что в районном бюджете на 2021 год предусмотрены целевые трансферты из республиканского бюджета, в том числе на:</w:t>
      </w:r>
    </w:p>
    <w:bookmarkEnd w:id="57"/>
    <w:bookmarkStart w:name="z64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реализацию Плана мероприятий по обеспечению прав и улучшению качества жизни инвалидов в Республике Казахстан;</w:t>
      </w:r>
    </w:p>
    <w:bookmarkEnd w:id="58"/>
    <w:bookmarkStart w:name="z65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выплату государственной адресной социальной помощи;</w:t>
      </w:r>
    </w:p>
    <w:bookmarkEnd w:id="59"/>
    <w:bookmarkStart w:name="z66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государственного социального заказа в неправительственных организациях;</w:t>
      </w:r>
    </w:p>
    <w:bookmarkEnd w:id="60"/>
    <w:bookmarkStart w:name="z67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развитие рынка труда;</w:t>
      </w:r>
    </w:p>
    <w:bookmarkEnd w:id="61"/>
    <w:bookmarkStart w:name="z68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повышение заработной платы работников государственных организаций: медико-социальных учреждений стационарного и полустационарного типов, организаций надомного обслуживания, временного пребывания, центров занятости населения;</w:t>
      </w:r>
    </w:p>
    <w:bookmarkEnd w:id="62"/>
    <w:bookmarkStart w:name="z69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установление доплат к должностному окладу за особые условия труда в организациях культуры и архивных учреждениях управленческому и основному персоналу государственных организаций культуры и архивных учреждений.</w:t>
      </w:r>
    </w:p>
    <w:bookmarkEnd w:id="6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с изменением, внесенным решением маслихата Житикаринского района Костанайской области от 09.08.2021 </w:t>
      </w:r>
      <w:r>
        <w:rPr>
          <w:rFonts w:ascii="Times New Roman"/>
          <w:b w:val="false"/>
          <w:i w:val="false"/>
          <w:color w:val="000000"/>
          <w:sz w:val="28"/>
        </w:rPr>
        <w:t>№ 60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0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Учесть, что в районном бюджете на 2021 год предусмотрено поступление бюджетного кредита из республиканского бюджета для реализации мер социальной поддержки специалистов.</w:t>
      </w:r>
    </w:p>
    <w:bookmarkEnd w:id="64"/>
    <w:bookmarkStart w:name="z71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Учесть, что в районном бюджете на 2021 год предусмотрены целевые трансферты из Национального фонда Республики Казахстан, в том числе на:</w:t>
      </w:r>
    </w:p>
    <w:bookmarkEnd w:id="65"/>
    <w:bookmarkStart w:name="z72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реконструкцию сетей водоснабжения села Приречное Житикаринского района;</w:t>
      </w:r>
    </w:p>
    <w:bookmarkEnd w:id="66"/>
    <w:bookmarkStart w:name="z73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реализацию мероприятий по социальной и инженерной инфраструктуре в сельских населенных пунктах в рамках проекта "Ауыл – Ел бесігі" на 2021-2022 годы;</w:t>
      </w:r>
    </w:p>
    <w:bookmarkEnd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повышение заработной платы работников государственных организаций: медико-социальных учреждений стационарного и полустационарного типов, организаций надомного обслуживания, временного пребывания, центров занятости населения;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электроснабжение объекта месторождение Тобольской площади, промплощадка вблизи села Аккарга Житикаринского района Костанайской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строительство газораспределительных сетей 5а микрорайона, в границах улиц Пушкина и Жибек жолы города Житикары Костанайской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приобретение жилья коммунального жилищного фонда для малообеспеченных многодетных семей.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9 с изменениями, внесенными решениями маслихата Житикаринского района Костанайской области от 09.08.2021 </w:t>
      </w:r>
      <w:r>
        <w:rPr>
          <w:rFonts w:ascii="Times New Roman"/>
          <w:b w:val="false"/>
          <w:i w:val="false"/>
          <w:color w:val="000000"/>
          <w:sz w:val="28"/>
        </w:rPr>
        <w:t>№ 60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01.01.2021); от 06.12.2021 </w:t>
      </w:r>
      <w:r>
        <w:rPr>
          <w:rFonts w:ascii="Times New Roman"/>
          <w:b w:val="false"/>
          <w:i w:val="false"/>
          <w:color w:val="000000"/>
          <w:sz w:val="28"/>
        </w:rPr>
        <w:t>№ 88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4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Учесть, что в районном бюджете на 2021 год предусмотрены целевые трансферты из областного бюджета, в том числе на:</w:t>
      </w:r>
    </w:p>
    <w:bookmarkEnd w:id="68"/>
    <w:bookmarkStart w:name="z75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компенсацию потерь в связи со снижением налоговой нагрузки для субъектов малого и среднего бизнеса;</w:t>
      </w:r>
    </w:p>
    <w:bookmarkEnd w:id="69"/>
    <w:bookmarkStart w:name="z76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краткосрочное профессиональное обучение рабочих кадров по востребованным на рынке труда профессиям и навыкам, включая обучение в мобильных центрах, в рамках 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Государственной программы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развития продуктивной занятости и массового предпринимательства на 2017 – 2021 годы "Еңбек";</w:t>
      </w:r>
    </w:p>
    <w:bookmarkEnd w:id="70"/>
    <w:bookmarkStart w:name="z77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"Первое рабочее место" в рамках 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Государственной программы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развития продуктивной занятости и массового предпринимательства на 2017 – 2021 годы "Еңбек";</w:t>
      </w:r>
    </w:p>
    <w:bookmarkEnd w:id="71"/>
    <w:bookmarkStart w:name="z78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"Контракт поколений" в рамках 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Государственной программы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развития продуктивной занятости и массового предпринимательства на 2017 – 2021 годы "Еңбек";</w:t>
      </w:r>
    </w:p>
    <w:bookmarkEnd w:id="7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5) исключен решением маслихата Житикаринского района Костанайской области от 05.11.2021 </w:t>
      </w:r>
      <w:r>
        <w:rPr>
          <w:rFonts w:ascii="Times New Roman"/>
          <w:b w:val="false"/>
          <w:i w:val="false"/>
          <w:color w:val="000000"/>
          <w:sz w:val="28"/>
        </w:rPr>
        <w:t>№ 78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6) исключен решением маслихата Житикаринского района Костанайской области от 05.11.2021 </w:t>
      </w:r>
      <w:r>
        <w:rPr>
          <w:rFonts w:ascii="Times New Roman"/>
          <w:b w:val="false"/>
          <w:i w:val="false"/>
          <w:color w:val="000000"/>
          <w:sz w:val="28"/>
        </w:rPr>
        <w:t>№ 78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1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реализацию мероприятий по социальной и инженерной инфраструктуре в сельских населенных пунктах в рамках проекта "Ауыл – Ел бесігі" на 2021-2022 годы;</w:t>
      </w:r>
    </w:p>
    <w:bookmarkEnd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единовременные выплаты участникам и инвалидам Великой Отечественной войны ко Дню Победы;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изготовление и установку хоккейного корта;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санаторно-курортное лечение;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специальные средства передвижения;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протезно-ортопедические средства;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сурдотехнические средства;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тифлотехнические средства;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15) исключен решением маслихата Житикаринского района Костанайской области от 05.11.2021 </w:t>
      </w:r>
      <w:r>
        <w:rPr>
          <w:rFonts w:ascii="Times New Roman"/>
          <w:b w:val="false"/>
          <w:i w:val="false"/>
          <w:color w:val="000000"/>
          <w:sz w:val="28"/>
        </w:rPr>
        <w:t>№ 78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16) обучение через Бизнес Бастау в рамках 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Государственной программы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развития продуктивной занятости и массового предпринимательства на 2017 – 2021 годы "Еңбек";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гранты в рамках предвыборной платформы Nur Otan;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общественные работы;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софинансирование выплат адресной социальной помощи в размере не менее 20 %;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введение дополнительных ставок инструкторов по спорту;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строительство опор линий электроснабжения, по адресу: Костанайская область, Житикаринский район, город Житикара, полигон твердых бытовых отходов.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10 с изменениями, внесенными решениями маслихата Житикаринского района Костанайской области от 26.04.2021 </w:t>
      </w:r>
      <w:r>
        <w:rPr>
          <w:rFonts w:ascii="Times New Roman"/>
          <w:b w:val="false"/>
          <w:i w:val="false"/>
          <w:color w:val="000000"/>
          <w:sz w:val="28"/>
        </w:rPr>
        <w:t>№ 29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01.01.2021); от 09.08.2021 </w:t>
      </w:r>
      <w:r>
        <w:rPr>
          <w:rFonts w:ascii="Times New Roman"/>
          <w:b w:val="false"/>
          <w:i w:val="false"/>
          <w:color w:val="000000"/>
          <w:sz w:val="28"/>
        </w:rPr>
        <w:t>№ 60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01.01.2021); от 05.11.2021 </w:t>
      </w:r>
      <w:r>
        <w:rPr>
          <w:rFonts w:ascii="Times New Roman"/>
          <w:b w:val="false"/>
          <w:i w:val="false"/>
          <w:color w:val="000000"/>
          <w:sz w:val="28"/>
        </w:rPr>
        <w:t>№ 78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01.01.2021); от 06.12.2021 </w:t>
      </w:r>
      <w:r>
        <w:rPr>
          <w:rFonts w:ascii="Times New Roman"/>
          <w:b w:val="false"/>
          <w:i w:val="false"/>
          <w:color w:val="000000"/>
          <w:sz w:val="28"/>
        </w:rPr>
        <w:t>№ 88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2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Учесть, что перечень бюджетных программ, не подлежащих секвестру на очередной финансовый год в районном бюджете Житикаринского района не установлен.</w:t>
      </w:r>
    </w:p>
    <w:bookmarkEnd w:id="74"/>
    <w:bookmarkStart w:name="z83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Настоящее решение вводится в действие с 1 января 2021 года.</w:t>
      </w:r>
    </w:p>
    <w:bookmarkEnd w:id="7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Джафаров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Житикаринского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Кабиев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458</w:t>
            </w:r>
          </w:p>
        </w:tc>
      </w:tr>
    </w:tbl>
    <w:bookmarkStart w:name="z87" w:id="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Житикаринского района на 2021 год</w:t>
      </w:r>
    </w:p>
    <w:bookmarkEnd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решения маслихата Житикаринского района Костанайской области от 06.12.2021 </w:t>
      </w:r>
      <w:r>
        <w:rPr>
          <w:rFonts w:ascii="Times New Roman"/>
          <w:b w:val="false"/>
          <w:i w:val="false"/>
          <w:color w:val="ff0000"/>
          <w:sz w:val="28"/>
        </w:rPr>
        <w:t>№ 88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6246467,4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3750574,0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2349298,0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1029427,0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1319871,0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959850,0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959850,0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277484,0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277484,0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157219,0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126117,0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на доли участия в юридических лицах, находящиеся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2434506,4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2434505,4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2434505,4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6292748,4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1036909,0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278305,4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28680,4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28680,4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249625,0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203240,8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22949,6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105329,0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105329,0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41179,9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60714,1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37581,2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37581,2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37581,2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615693,4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615693,4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52465,5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554058,4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12681,8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11169,9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11169,9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11169,9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30668,1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30668,1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30668,1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30668,1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714028,9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147638,0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147638,0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147638,0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478182,5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478182,5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139727,4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инвалидов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43580,7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40534,9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34866,5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88208,4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88208,4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57375,8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207334,5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116969,6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20299,6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15090,9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технических паспортов на объекты кондоминиумов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90364,9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89764,9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89764,9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313838,6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Деятельность в области культуры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96359,2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96359,2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44361,8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38877,9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75947,3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57243,3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43991,5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13251,8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57067,1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21683,4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18683,4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35383,7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25777,3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156385,5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156385,5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156385,5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156385,5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56737,1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30298,9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30298,9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30298,9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24254,7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24254,7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24254,7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54829,9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54829,9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54829,9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53429,9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42171,6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34623,6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34623,6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функционирования автомобильных дорог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571462,2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271938,9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15980,4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предпринимательства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15980,4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255958,5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индустриальной инфраструктуры в рамках Государственной программы поддержки и развития бизнеса "Дорожная карта бизнеса-2025"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255958,5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299523,3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295374,3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295374,3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73582,8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73582,8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73582,8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73582,8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3022118,4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3022118,4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3022118,4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2781726,0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204668,0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вышестоящего бюджета на компенсацию потерь нижестоящих бюджетов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311525,7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318021,7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315240,7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315240,7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315240,7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на проведение капитального ремонта общего имущества объектов кондоминиумов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315240,7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IY.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-387506,7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387506,7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458</w:t>
            </w:r>
          </w:p>
        </w:tc>
      </w:tr>
    </w:tbl>
    <w:bookmarkStart w:name="z89" w:id="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Житикаринского района на 2022 год</w:t>
      </w:r>
    </w:p>
    <w:bookmarkEnd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 – в редакции решения маслихата Житикаринского района Костанайской области от 06.12.2021 </w:t>
      </w:r>
      <w:r>
        <w:rPr>
          <w:rFonts w:ascii="Times New Roman"/>
          <w:b w:val="false"/>
          <w:i w:val="false"/>
          <w:color w:val="ff0000"/>
          <w:sz w:val="28"/>
        </w:rPr>
        <w:t>№ 88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4841314,0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3336517,0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1840973,0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558227,0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1282746,0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1113575,0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1113575,0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277413,0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277413,0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1467278,0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1467278,0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1467278,0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4847414,0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441883,8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169063,0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146222,0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146222,0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208701,8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208701,8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169808,0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309749,0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309749,0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инвалидов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591691,8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185968,5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178515,8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160213,0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технических паспортов на объекты кондоминиумов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17669,8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405723,3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405723,3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262887,6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142835,7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261979,0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Деятельность в области культуры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26245,5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функционирования автомобильных дорог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предпринимательства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2888596,9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2888596,9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2888596,9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2656685,9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207157,0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вышестоящего бюджета на компенсацию потерь нижестоящих бюджетов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-116142,0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116142,0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116142,0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116142,0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116142,0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IY.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-110042,0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458</w:t>
            </w:r>
          </w:p>
        </w:tc>
      </w:tr>
    </w:tbl>
    <w:bookmarkStart w:name="z91" w:id="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Житикаринского района на 2023 год</w:t>
      </w:r>
    </w:p>
    <w:bookmarkEnd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 – в редакции решения маслихата Житикаринского района Костанайской области от 26.04.2021 </w:t>
      </w:r>
      <w:r>
        <w:rPr>
          <w:rFonts w:ascii="Times New Roman"/>
          <w:b w:val="false"/>
          <w:i w:val="false"/>
          <w:color w:val="ff0000"/>
          <w:sz w:val="28"/>
        </w:rPr>
        <w:t>№ 29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4976742,0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3471264,0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1840973,0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558227,0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1282746,0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1247275,0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1247275,0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277413,0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277413,0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1467889,0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1467889,0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1467889,0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4982842,0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268513,0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171475,0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148398,0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148398,0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395257,0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312144,0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312144,0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инвалидов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790313,0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технических паспортов на объекты кондоминиумов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785690,0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785690,0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466236,0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319454,0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266338,0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Деятельность в области культуры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функционирования автомобильных дорог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предпринимательства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3013294,0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3013294,0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3013294,0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2778943,0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209597,0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вышестоящего бюджета на компенсацию потерь нижестоящих бюджетов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-132448,0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132448,0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132448,0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132448,0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132448,0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IY.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126348,0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-126348,0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