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f1a8" w14:textId="00ef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Житикаринскому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28 августа 2020 года № 434. Зарегистрировано Департаментом юстиции Костанайской области 11 сентября 2020 года № 9445.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Житикаринскому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Житикаринскому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Житикаринского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Житикаринскому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Житикаринскому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Житикаринскому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Житикаринскому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Житикаринскому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Житикаринскому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Житикаринскому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Житикаринского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Житикаринского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Казихан Бралинович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Абрамов Игорь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Аблайхан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Асылхан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Ауесхан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Агатаев Каирхан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Нуртас Мусинович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 Рашид Кусаинович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Айсулу Кенжигалиевна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Айткужинова Сакия Бадридиновна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Валентина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Алашбаева Венера Зарлыковна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Альмухамедов Уразбай Гилимович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Альсупов Айдарбек Тулебаевич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Амурзаков Ерболат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Асадуллина Раиса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Сара Жулгальдиевна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Ашабаев Нурлыбай Сапабекович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Баекенова Рысбике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Байарстанов Иржан Мухамбетович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Баймухаметова Акслу Базалкановна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Бакитжан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Байнакатов Мендыгара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Бакунов Александр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Балгужин Толеухан Бакытжанович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Ербол Жумабекович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Жумабек Аппазович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Басанов Мырзабек Аппазович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Казбек Ордашевич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 Узакбаевич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Башенов Серикбай Ордашевич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Бекмурзин Копыс Ескиндирович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Елемис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Буранбаев Марат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Куаныш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Губайдулин КапарАубакирович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Домницкий Евгений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 Руслан Бисембаевич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Ерболина Тазагул Утежановна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 Кадырбек Мугадарович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Ерпенова Акжаркан Каматаевна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Жакатов Куаныш Бисенгалиевич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Еркебай Мурзабаевич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Жантуров Ауесхан Салимович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Жаркинбаева Гульнара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Жармухамедов Базылбек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Сансызбай Мулдагалеевич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Журуспаев Нурлыбек Арыстамбекович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Имангалиев Бисенгалий Дюсебаевич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Исембаев Серик Елубаевич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Амандык Куандыкович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Исмульдинов Серикбай Имангазынович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Испергенов Амангельды Бримжанович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Аманбол Сайлавбаевич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Амангильды Сайлаубаевич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Куандык Саилаубаевич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Жолдыбай Бекназарович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Кенебаева Сауле Тулегеновна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Кибасов Ермек Нургалиевич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Кийбасов Кайрат Нургалиевич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Кинжалинов Мурат Кубаевич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Клышпай Булатбек Шайзадаұлы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Куантаев Мухаметкалий Мугадарович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Кубжасаров Касымкан Канапиевич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Кужахметов Кажмухамбет Айтжанович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Кужахметова Аимкул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Лопатина Вера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Сергей Жуманович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Умсынай Габдуллиновна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Мулдашев Алексей Садуевич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Мунтаев Булат Галимжанович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Наурзалинов Есен Кенжегалиевич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Нуркутергенов Курмангазы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 Жаныбек 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Болатбек Саисович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Раимов Сандыбек Саисович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Илдар Хасанович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Талгат Назарович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Серик Конысбаевич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Сарбасова Акзима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Касым Курмамбекович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Сармурзина Сара Кубжасаровна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Сегизбаев Евгений Кушибаевич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Соковиков Леонид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Тайгульдинов Байдаулет Базылханович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Алиаскар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Серимжан Кенжитаевич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Урдабаев Нурлан Арстангалиевич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Филинчук Владимир Леонтиевич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Шаденов Аскар Сагандыкович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Шаповалов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Амангельды Испулаевич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Шармухамбетов Жаманкул Исембаевич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Александр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Шейфер Юрий Имануилович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Шукманова Жумабике Науразбаевна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Юрасов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Геннадий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"Агрофирма "АйДан"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"Агрофирма "Алаш"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"Агро-фирма Желкуар 2003"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"АГРОФИРМА ТУРСЫН"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"Агро-фирма Хайдар"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"Адлет-Д"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"АДМ Агро-Кост"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"Альфа 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"АПК Жер-Ана"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"АПК Тобол"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"Аркат-Агро"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"Бірлік-агро 2016"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"Дала"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"Дарман 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"Жанбота-Агро"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"Забеловка"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"Инкар ЛТД"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"Кондыбай-агро"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"Львовский колос"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"Приречное-Агро"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"Степное"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"Талап Астық"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"Торгай-Аян"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""тоо" мамыр"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"ЧП Булудов"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"Шандыколь"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"Эклипс-Агро"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"National Food Company Kazakhstan"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"RASSVET AGRO-3"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3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Житикаринском районе площадь сезонных пастбищ составляет 351204 гектар. В том числе земли сельскохозяйственного назначения 149071 гектаров, земли населенных пунктов 57571 гектаров, земли запаса 142542 гектаров, земли лесного фонда 2020 гектаров.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"Об утверждении Методики по разработке удельных норм водопотребления и водоотведения" (зарегистрирован в Реестре государственной регистрации нормативных правовых актов под № 14827).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Копаней, оросительных или обводнительных каналов, трубчатых или шахтных колодцев не имеется.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69342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5024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Муктикольский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