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0b2a" w14:textId="49b0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221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июля 2020 года № 425. Зарегистрировано Департаментом юстиции Костанайской области 14 августа 2020 года № 9373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 от 23 апреля 2014 года № 221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7788"/>
        <w:gridCol w:w="2040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многоквартирного жилого дома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18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19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дом № 28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19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29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31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35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дом № 36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дом № 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11А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микрорайон, дом № 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3А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10А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19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61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62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63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69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дом № 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18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19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дом № 58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19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29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дом № 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малоэтажные застройки, дома № 31-№ 55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 микрорайон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Егора Хачина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Доскали Асымбаева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Зинатуллы Зулхаирова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Дружба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Желтоксан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Спартака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Интернационал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Кең дала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Чернаткина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Красногвардейская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ВЛКСМ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Буровиков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летие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Рабочекрестьянская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Байтурсинова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Асбестовая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Убаганская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Кирзавод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Кенсай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