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e5fe" w14:textId="c94e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370 "О районном бюджете Житикаринского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 августа 2020 года № 431. Зарегистрировано Департаментом юстиции Костанайской области 4 августа 2020 года № 9358.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2020-2022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Житикаринского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6 615 246,5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2 831 734,0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3 764 145,5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7 956 095,3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530 994,1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531 390,1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-1 871 842,9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1 871 842,9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