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0a97" w14:textId="5ba0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19 мая 2020 года № 114. Зарегистрировано Департаментом юстиции Костанайской области 20 мая 2020 года № 9200.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Житикаринской районной избирательной комиссией (по согласованию) места для размещения агитационных печатных материалов на территории Житикаринского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Житикаринского района Костанайской области "Об определении мест для размещения агитационных печатных материалов" от 28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7415).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Житикаринского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Житикаринского района Костанайской области от 30.05.2024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за домом 1 в 11 микрорайоне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остановке за домом 13 в 6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за домом 61 в 6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за домом 19 в 5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за домом 1 в 7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за домом 12 в 4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остановке за домом 19 в 2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остановки передом строением 29 в 2 микрорайоне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остановке справа дома 8 в 5 микрорайоне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остановке перед строением 27 по улице В.И. Ленина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остановке справа дома 29 по улице Комсомольская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напротив дома 20 по улице Мира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 Большевистского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дома 15 В по улице Комсомольская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 Большевистского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дома 14 А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 Большевистского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дома 9 по улице 1-Мая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 Муктикольского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дома 6 по улице Ленина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дома 62 по улице Садовая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Волгоградское Муктикольского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7 по улице Производственная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дома 7 А по улице Днепропетровская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строением 1 А по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дома 174 А по улице Степная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дома 4 по улице Октябрьская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"Акжол" по улице Комсомольская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 Степного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дома 12/1 по улице Минская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дома 24 по улице Сабурова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 Степного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1 по улице Зайчиковой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3 по улице Клубная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35 по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 Тохтаровского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1 по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 Тохтаровского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9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"Радуга" по улице Школьная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слева здания 19 по улице Школьная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"У Аллы" по улице Степная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