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b479" w14:textId="34eb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Муктикольского сельского округа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9 апреля 2020 года № 394. Зарегистрировано Департаментом юстиции Костанайской области 15 апреля 2020 года № 9120.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Муктикольского сельского округа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Муктикольского сельского округа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Айткужинов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Муктикольского сельского округа Житикаринского района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Муктикольского сельского округа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Муктикольского сельского округа.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Муктикольского сельского округа.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Муктикольского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Муктикольского сельского округа.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Муктикольского сельского округа или уполномоченным им лицом.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Муктикольского сельского округа или уполномоченное им лицо.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Муктикольского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Муктикольского сельского округа Житикаринского района Костанайской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Муктиколь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Торговая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Урожайная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Семенюка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Клубная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Джамбула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Волгоградское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