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c6a" w14:textId="8760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2014 года № 223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Большевистского сельского округа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9 апреля 2020 года № 395. Зарегистрировано Департаментом юстиции Костанайской области 15 апреля 2020 года № 9114.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Большевистского сельского округа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2014 года в газете "Житикаринские новости", зарегистрировано в Реестре государственной регистрации нормативных правовых актов под № 4805)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Айткужинов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Большевистского сельского округа Житикаринского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Пмк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Шевченковка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Симакова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