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3a833" w14:textId="fd3a8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маслихатаот 16 сентября 2013 года № 157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Житикаринского района Костанайской области от 9 апреля 2020 года № 393. Зарегистрировано Департаментом юстиции Костанайской области 10 апреля 2020 года № 9102. Утратило силу решением маслихата Житикаринского района Костанайской области от 4 сентября 2020 года № 438</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Житикаринского района Костанайской области от 04.09.2020 </w:t>
      </w:r>
      <w:r>
        <w:rPr>
          <w:rFonts w:ascii="Times New Roman"/>
          <w:b w:val="false"/>
          <w:i w:val="false"/>
          <w:color w:val="ff0000"/>
          <w:sz w:val="28"/>
        </w:rPr>
        <w:t>№ 438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Житикаринский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размеров и определения перечня отдельных категорий нуждающихся граждан" от 16 сентября 2013 года </w:t>
      </w:r>
      <w:r>
        <w:rPr>
          <w:rFonts w:ascii="Times New Roman"/>
          <w:b w:val="false"/>
          <w:i w:val="false"/>
          <w:color w:val="000000"/>
          <w:sz w:val="28"/>
        </w:rPr>
        <w:t>№ 157</w:t>
      </w:r>
      <w:r>
        <w:rPr>
          <w:rFonts w:ascii="Times New Roman"/>
          <w:b w:val="false"/>
          <w:i w:val="false"/>
          <w:color w:val="000000"/>
          <w:sz w:val="28"/>
        </w:rPr>
        <w:t xml:space="preserve"> (опубликовано 24 октября 2013 года в газете "Житикаринские новости", зарегистрировано в Реестре государственной регистрации нормативных правовых актов за № 4245)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3"/>
    <w:bookmarkStart w:name="z9" w:id="4"/>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4"/>
    <w:bookmarkStart w:name="z10" w:id="5"/>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5"/>
    <w:bookmarkStart w:name="z11" w:id="6"/>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органом статистики в Костанайской области;</w:t>
      </w:r>
    </w:p>
    <w:bookmarkEnd w:id="6"/>
    <w:bookmarkStart w:name="z12" w:id="7"/>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7"/>
    <w:bookmarkStart w:name="z13" w:id="8"/>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8"/>
    <w:bookmarkStart w:name="z14" w:id="9"/>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9"/>
    <w:bookmarkStart w:name="z15" w:id="10"/>
    <w:p>
      <w:pPr>
        <w:spacing w:after="0"/>
        <w:ind w:left="0"/>
        <w:jc w:val="both"/>
      </w:pPr>
      <w:r>
        <w:rPr>
          <w:rFonts w:ascii="Times New Roman"/>
          <w:b w:val="false"/>
          <w:i w:val="false"/>
          <w:color w:val="000000"/>
          <w:sz w:val="28"/>
        </w:rPr>
        <w:t>
      7)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p>
    <w:bookmarkEnd w:id="10"/>
    <w:bookmarkStart w:name="z16" w:id="11"/>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1"/>
    <w:bookmarkStart w:name="z17" w:id="12"/>
    <w:p>
      <w:pPr>
        <w:spacing w:after="0"/>
        <w:ind w:left="0"/>
        <w:jc w:val="both"/>
      </w:pPr>
      <w:r>
        <w:rPr>
          <w:rFonts w:ascii="Times New Roman"/>
          <w:b w:val="false"/>
          <w:i w:val="false"/>
          <w:color w:val="000000"/>
          <w:sz w:val="28"/>
        </w:rPr>
        <w:t>
      9) центр занятости населения – юридическое лицо, создаваемое местным исполнительным органом района в целях реализации активных мер содействия занятости, организации социальной защиты от безработицы и иных мер содействия занятости;</w:t>
      </w:r>
    </w:p>
    <w:bookmarkEnd w:id="12"/>
    <w:bookmarkStart w:name="z18" w:id="13"/>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20" w:id="14"/>
    <w:p>
      <w:pPr>
        <w:spacing w:after="0"/>
        <w:ind w:left="0"/>
        <w:jc w:val="both"/>
      </w:pPr>
      <w:r>
        <w:rPr>
          <w:rFonts w:ascii="Times New Roman"/>
          <w:b w:val="false"/>
          <w:i w:val="false"/>
          <w:color w:val="000000"/>
          <w:sz w:val="28"/>
        </w:rPr>
        <w:t>
      "6. Социальная помощь оказывается периодически (ежемесячно, 1 раз в полугодие):</w:t>
      </w:r>
    </w:p>
    <w:bookmarkEnd w:id="14"/>
    <w:bookmarkStart w:name="z21" w:id="15"/>
    <w:p>
      <w:pPr>
        <w:spacing w:after="0"/>
        <w:ind w:left="0"/>
        <w:jc w:val="both"/>
      </w:pPr>
      <w:r>
        <w:rPr>
          <w:rFonts w:ascii="Times New Roman"/>
          <w:b w:val="false"/>
          <w:i w:val="false"/>
          <w:color w:val="000000"/>
          <w:sz w:val="28"/>
        </w:rPr>
        <w:t>
      1) участникам и инвалидам Великой Отечественной войны, на бытовые нужды, в размере 10 месячных расчетных показателей, без учета доходов;</w:t>
      </w:r>
    </w:p>
    <w:bookmarkEnd w:id="15"/>
    <w:bookmarkStart w:name="z22" w:id="16"/>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 без учета доходов;</w:t>
      </w:r>
    </w:p>
    <w:bookmarkEnd w:id="16"/>
    <w:bookmarkStart w:name="z23" w:id="17"/>
    <w:p>
      <w:pPr>
        <w:spacing w:after="0"/>
        <w:ind w:left="0"/>
        <w:jc w:val="both"/>
      </w:pPr>
      <w:r>
        <w:rPr>
          <w:rFonts w:ascii="Times New Roman"/>
          <w:b w:val="false"/>
          <w:i w:val="false"/>
          <w:color w:val="000000"/>
          <w:sz w:val="28"/>
        </w:rPr>
        <w:t>
      3) лицам, впервые приобретающим техническое, профессиональное, после среднее или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450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17"/>
    <w:bookmarkStart w:name="z24" w:id="18"/>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(далее – прожиточный минимум);</w:t>
      </w:r>
    </w:p>
    <w:bookmarkEnd w:id="18"/>
    <w:bookmarkStart w:name="z25" w:id="19"/>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19"/>
    <w:bookmarkStart w:name="z26" w:id="20"/>
    <w:p>
      <w:pPr>
        <w:spacing w:after="0"/>
        <w:ind w:left="0"/>
        <w:jc w:val="both"/>
      </w:pPr>
      <w:r>
        <w:rPr>
          <w:rFonts w:ascii="Times New Roman"/>
          <w:b w:val="false"/>
          <w:i w:val="false"/>
          <w:color w:val="000000"/>
          <w:sz w:val="28"/>
        </w:rPr>
        <w:t>
      инвалидов всех категорий, имеющих рекомендацию в индивидуальной программе реабилитации инвалида, без учета доходов.".</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28" w:id="21"/>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p>
    <w:bookmarkEnd w:id="21"/>
    <w:bookmarkStart w:name="z29" w:id="22"/>
    <w:p>
      <w:pPr>
        <w:spacing w:after="0"/>
        <w:ind w:left="0"/>
        <w:jc w:val="both"/>
      </w:pPr>
      <w:r>
        <w:rPr>
          <w:rFonts w:ascii="Times New Roman"/>
          <w:b w:val="false"/>
          <w:i w:val="false"/>
          <w:color w:val="000000"/>
          <w:sz w:val="28"/>
        </w:rPr>
        <w:t>
      1) инвалидам всех категорий, на оперативное лечение, без учета доходов, в размере не более 50 месячных расчетных показателей;</w:t>
      </w:r>
    </w:p>
    <w:bookmarkEnd w:id="22"/>
    <w:bookmarkStart w:name="z30" w:id="23"/>
    <w:p>
      <w:pPr>
        <w:spacing w:after="0"/>
        <w:ind w:left="0"/>
        <w:jc w:val="both"/>
      </w:pPr>
      <w:r>
        <w:rPr>
          <w:rFonts w:ascii="Times New Roman"/>
          <w:b w:val="false"/>
          <w:i w:val="false"/>
          <w:color w:val="000000"/>
          <w:sz w:val="28"/>
        </w:rPr>
        <w:t>
      2) инвалидам всех категорий, для возмещения расходов, связанных с их проездом в санаторий и реабилитационные центры и обратно, без учета доходов, в размере не более 3 месячных расчетных показателей;</w:t>
      </w:r>
    </w:p>
    <w:bookmarkEnd w:id="23"/>
    <w:bookmarkStart w:name="z31" w:id="24"/>
    <w:p>
      <w:pPr>
        <w:spacing w:after="0"/>
        <w:ind w:left="0"/>
        <w:jc w:val="both"/>
      </w:pPr>
      <w:r>
        <w:rPr>
          <w:rFonts w:ascii="Times New Roman"/>
          <w:b w:val="false"/>
          <w:i w:val="false"/>
          <w:color w:val="000000"/>
          <w:sz w:val="28"/>
        </w:rPr>
        <w:t>
      3) лицам, больным заразной формой туберкулеза, выписанным из специализированной противотуберкулезной медицинской организации, на дополнительное питание, без учета доходов, в размере не более 15 месячных расчетных показателей;</w:t>
      </w:r>
    </w:p>
    <w:bookmarkEnd w:id="24"/>
    <w:bookmarkStart w:name="z32" w:id="25"/>
    <w:p>
      <w:pPr>
        <w:spacing w:after="0"/>
        <w:ind w:left="0"/>
        <w:jc w:val="both"/>
      </w:pPr>
      <w:r>
        <w:rPr>
          <w:rFonts w:ascii="Times New Roman"/>
          <w:b w:val="false"/>
          <w:i w:val="false"/>
          <w:color w:val="000000"/>
          <w:sz w:val="28"/>
        </w:rPr>
        <w:t>
      4)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bookmarkEnd w:id="25"/>
    <w:bookmarkStart w:name="z33" w:id="26"/>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7 месячных расчетных показателей;</w:t>
      </w:r>
    </w:p>
    <w:bookmarkEnd w:id="26"/>
    <w:bookmarkStart w:name="z34" w:id="27"/>
    <w:p>
      <w:pPr>
        <w:spacing w:after="0"/>
        <w:ind w:left="0"/>
        <w:jc w:val="both"/>
      </w:pPr>
      <w:r>
        <w:rPr>
          <w:rFonts w:ascii="Times New Roman"/>
          <w:b w:val="false"/>
          <w:i w:val="false"/>
          <w:color w:val="000000"/>
          <w:sz w:val="28"/>
        </w:rPr>
        <w:t>
      6) гражданину (семье), пострадавшему вследствие стихийного бедствия или пожара, без учета доходов, в размере не более 50 месячных расчетных показателей;</w:t>
      </w:r>
    </w:p>
    <w:bookmarkEnd w:id="27"/>
    <w:bookmarkStart w:name="z35" w:id="28"/>
    <w:p>
      <w:pPr>
        <w:spacing w:after="0"/>
        <w:ind w:left="0"/>
        <w:jc w:val="both"/>
      </w:pPr>
      <w:r>
        <w:rPr>
          <w:rFonts w:ascii="Times New Roman"/>
          <w:b w:val="false"/>
          <w:i w:val="false"/>
          <w:color w:val="000000"/>
          <w:sz w:val="28"/>
        </w:rPr>
        <w:t>
      7) участникам и инвалидам Великой Отечественной войны, ко дню Победы в Великой Отечественной войне, без учета доходов, в размере 1 000 000 (один миллион) тенге;</w:t>
      </w:r>
    </w:p>
    <w:bookmarkEnd w:id="28"/>
    <w:bookmarkStart w:name="z36" w:id="29"/>
    <w:p>
      <w:pPr>
        <w:spacing w:after="0"/>
        <w:ind w:left="0"/>
        <w:jc w:val="both"/>
      </w:pPr>
      <w:r>
        <w:rPr>
          <w:rFonts w:ascii="Times New Roman"/>
          <w:b w:val="false"/>
          <w:i w:val="false"/>
          <w:color w:val="000000"/>
          <w:sz w:val="28"/>
        </w:rPr>
        <w:t>
      8) лицам, приравненным по льготам и гарантиям к участникам и инвалидам Великой Отечественной войны, ко Дню Победы в Великой Отечественной войне, без учета доходов:</w:t>
      </w:r>
    </w:p>
    <w:bookmarkEnd w:id="29"/>
    <w:bookmarkStart w:name="z37" w:id="3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30"/>
    <w:bookmarkStart w:name="z38" w:id="31"/>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31"/>
    <w:bookmarkStart w:name="z39" w:id="32"/>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32"/>
    <w:bookmarkStart w:name="z40" w:id="33"/>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33"/>
    <w:bookmarkStart w:name="z41" w:id="34"/>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34"/>
    <w:bookmarkStart w:name="z42" w:id="35"/>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Советских Социалистических Республик, или вследствие заболевания, связанного с пребыванием на фронте, в размере 100000 (сто тысяч) тенге;</w:t>
      </w:r>
    </w:p>
    <w:bookmarkEnd w:id="35"/>
    <w:bookmarkStart w:name="z43" w:id="36"/>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36"/>
    <w:bookmarkStart w:name="z44" w:id="37"/>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37"/>
    <w:bookmarkStart w:name="z45" w:id="38"/>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60000 (шестьдесят тысяч) тенге;</w:t>
      </w:r>
    </w:p>
    <w:bookmarkEnd w:id="38"/>
    <w:bookmarkStart w:name="z46" w:id="3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 инвалидами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39"/>
    <w:bookmarkStart w:name="z47" w:id="40"/>
    <w:p>
      <w:pPr>
        <w:spacing w:after="0"/>
        <w:ind w:left="0"/>
        <w:jc w:val="both"/>
      </w:pPr>
      <w:r>
        <w:rPr>
          <w:rFonts w:ascii="Times New Roman"/>
          <w:b w:val="false"/>
          <w:i w:val="false"/>
          <w:color w:val="000000"/>
          <w:sz w:val="28"/>
        </w:rPr>
        <w:t>
      родителям и не вступившим в повторный брак супругам военнослужащих, погибших (умерших, пропавших без вести) в Великой Отечественной войне, в размере 60000 (шестьдесят тысяч) тенге;</w:t>
      </w:r>
    </w:p>
    <w:bookmarkEnd w:id="40"/>
    <w:bookmarkStart w:name="z48" w:id="41"/>
    <w:p>
      <w:pPr>
        <w:spacing w:after="0"/>
        <w:ind w:left="0"/>
        <w:jc w:val="both"/>
      </w:pPr>
      <w:r>
        <w:rPr>
          <w:rFonts w:ascii="Times New Roman"/>
          <w:b w:val="false"/>
          <w:i w:val="false"/>
          <w:color w:val="000000"/>
          <w:sz w:val="28"/>
        </w:rPr>
        <w:t>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30000 (тридцать тысяч) тенге;</w:t>
      </w:r>
    </w:p>
    <w:bookmarkEnd w:id="41"/>
    <w:bookmarkStart w:name="z49" w:id="42"/>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30000 (тридцать тысяч) тенге;</w:t>
      </w:r>
    </w:p>
    <w:bookmarkEnd w:id="42"/>
    <w:bookmarkStart w:name="z50" w:id="43"/>
    <w:p>
      <w:pPr>
        <w:spacing w:after="0"/>
        <w:ind w:left="0"/>
        <w:jc w:val="both"/>
      </w:pPr>
      <w:r>
        <w:rPr>
          <w:rFonts w:ascii="Times New Roman"/>
          <w:b w:val="false"/>
          <w:i w:val="false"/>
          <w:color w:val="000000"/>
          <w:sz w:val="28"/>
        </w:rPr>
        <w:t>
      другим категориям лиц, приравненных по льготам и гарантиям к участникам и инвалидам войны, в размере 5 месячных расчетных показателей.".</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52" w:id="44"/>
    <w:p>
      <w:pPr>
        <w:spacing w:after="0"/>
        <w:ind w:left="0"/>
        <w:jc w:val="both"/>
      </w:pPr>
      <w:r>
        <w:rPr>
          <w:rFonts w:ascii="Times New Roman"/>
          <w:b w:val="false"/>
          <w:i w:val="false"/>
          <w:color w:val="000000"/>
          <w:sz w:val="28"/>
        </w:rPr>
        <w:t>
      "12. Ежемесячная социальная помощь лицам, указанным в подпунктах 1), 2) пункта 6 настоящих Правил, получавшим ее до вступления в силу настоящих Правил, оказывается без истребования заявлений и документов от получателей. Вновь обратившиеся заявители предоставляют заявление с приложением следующих документов:</w:t>
      </w:r>
    </w:p>
    <w:bookmarkEnd w:id="44"/>
    <w:bookmarkStart w:name="z53" w:id="45"/>
    <w:p>
      <w:pPr>
        <w:spacing w:after="0"/>
        <w:ind w:left="0"/>
        <w:jc w:val="both"/>
      </w:pPr>
      <w:r>
        <w:rPr>
          <w:rFonts w:ascii="Times New Roman"/>
          <w:b w:val="false"/>
          <w:i w:val="false"/>
          <w:color w:val="000000"/>
          <w:sz w:val="28"/>
        </w:rPr>
        <w:t>
      1) документ, удостоверяющий личность;</w:t>
      </w:r>
    </w:p>
    <w:bookmarkEnd w:id="45"/>
    <w:bookmarkStart w:name="z54" w:id="46"/>
    <w:p>
      <w:pPr>
        <w:spacing w:after="0"/>
        <w:ind w:left="0"/>
        <w:jc w:val="both"/>
      </w:pPr>
      <w:r>
        <w:rPr>
          <w:rFonts w:ascii="Times New Roman"/>
          <w:b w:val="false"/>
          <w:i w:val="false"/>
          <w:color w:val="000000"/>
          <w:sz w:val="28"/>
        </w:rPr>
        <w:t>
      2) документ, подтверждающий социальный статус заявителя.".</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56" w:id="47"/>
    <w:p>
      <w:pPr>
        <w:spacing w:after="0"/>
        <w:ind w:left="0"/>
        <w:jc w:val="both"/>
      </w:pPr>
      <w:r>
        <w:rPr>
          <w:rFonts w:ascii="Times New Roman"/>
          <w:b w:val="false"/>
          <w:i w:val="false"/>
          <w:color w:val="000000"/>
          <w:sz w:val="28"/>
        </w:rPr>
        <w:t>
      "13. Для получения социальной помощи при наступлении трудной жизненной ситуации заявитель от себя или от имени семьи в уполномоченный орган или акиму села, сельского округа представляет заявление с приложением следующих документов:</w:t>
      </w:r>
    </w:p>
    <w:bookmarkEnd w:id="47"/>
    <w:bookmarkStart w:name="z57" w:id="48"/>
    <w:p>
      <w:pPr>
        <w:spacing w:after="0"/>
        <w:ind w:left="0"/>
        <w:jc w:val="both"/>
      </w:pPr>
      <w:r>
        <w:rPr>
          <w:rFonts w:ascii="Times New Roman"/>
          <w:b w:val="false"/>
          <w:i w:val="false"/>
          <w:color w:val="000000"/>
          <w:sz w:val="28"/>
        </w:rPr>
        <w:t>
      1) документ, удостоверяющий личность;</w:t>
      </w:r>
    </w:p>
    <w:bookmarkEnd w:id="48"/>
    <w:bookmarkStart w:name="z58" w:id="49"/>
    <w:p>
      <w:pPr>
        <w:spacing w:after="0"/>
        <w:ind w:left="0"/>
        <w:jc w:val="both"/>
      </w:pPr>
      <w:r>
        <w:rPr>
          <w:rFonts w:ascii="Times New Roman"/>
          <w:b w:val="false"/>
          <w:i w:val="false"/>
          <w:color w:val="000000"/>
          <w:sz w:val="28"/>
        </w:rPr>
        <w:t>
      2) сведения о составе лица (семьи) согласно приложению 1 к Типовым правилам;</w:t>
      </w:r>
    </w:p>
    <w:bookmarkEnd w:id="49"/>
    <w:bookmarkStart w:name="z59" w:id="50"/>
    <w:p>
      <w:pPr>
        <w:spacing w:after="0"/>
        <w:ind w:left="0"/>
        <w:jc w:val="both"/>
      </w:pPr>
      <w:r>
        <w:rPr>
          <w:rFonts w:ascii="Times New Roman"/>
          <w:b w:val="false"/>
          <w:i w:val="false"/>
          <w:color w:val="000000"/>
          <w:sz w:val="28"/>
        </w:rPr>
        <w:t>
      3) сведения о доходах лица (членов семьи), указанных во втором абзаце подпункта 3) пункта 6, подпунктах 4), 5) пункта 7 настоящих Правил;</w:t>
      </w:r>
    </w:p>
    <w:bookmarkEnd w:id="50"/>
    <w:bookmarkStart w:name="z60" w:id="51"/>
    <w:p>
      <w:pPr>
        <w:spacing w:after="0"/>
        <w:ind w:left="0"/>
        <w:jc w:val="both"/>
      </w:pPr>
      <w:r>
        <w:rPr>
          <w:rFonts w:ascii="Times New Roman"/>
          <w:b w:val="false"/>
          <w:i w:val="false"/>
          <w:color w:val="000000"/>
          <w:sz w:val="28"/>
        </w:rPr>
        <w:t>
      4) акт (и/или) документ, подтверждающий наступление трудной жизненной ситуации.".</w:t>
      </w:r>
    </w:p>
    <w:bookmarkEnd w:id="51"/>
    <w:bookmarkStart w:name="z61" w:id="5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5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Айткужинов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Житикаринского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