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6b49" w14:textId="4616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11 февраля 2020 года № 23. Зарегистрировано Департаментом юстиции Костанайской области 17 февраля 2020 года № 8975. Утратило силу постановлением акимата Житикаринского района Костанайской области от 24 ноября 2021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Житикаринского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"Комаровское горное предприятие" публичный сервитут на земельные участки, расположенные на территории Тохтаровского сельского округа Житикаринского района, общей площадью 58,0937 гектара для проведения операций по разведке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