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c6c3" w14:textId="840c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августа 2019 года № 105 "Об определении перечня должностей специалистов в области здравоохранения, социального обеспечения, образования, культуры, спорта, ветеринарии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21 мая 2020 года № 86. Зарегистрировано Департаментом юстиции Костанайской области 25 мая 2020 года № 9208.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Джангельдинского района "Об определении перечня должностей специалистов в области здравоохранения, социального обеспечения, образования, культуры, спорта, ветеринарии являющихся гражданскими служащими и работающих в сельской местности" от 2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8612)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Джангельдинского района"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