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713a" w14:textId="76f7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28 августа 2020 года № 69 "Об организации и проведении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28 декабря 2020 года № 98. Зарегистрировано Департаментом юстиции Костанайской области 29 декабря 2020 года № 9665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организации и проведении мирных собраний" от 28 августа 2020 года № 69 (опубликовано 2 сентября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9422)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на русском языке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новой редакции, текст на казахском языке не меняется: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село Денисовка, площадь по улице Ленина - предельная численность лиц, принимающих участие в собрании, митинге, не более 40 человек.".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двадцатой сессии, исполняющий обязанности секретаря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