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c24c" w14:textId="d11c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28 июня 2018 года № 112 "Об утверждении мест размещения нестационарных торговых объектов на территории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16 ноября 2020 года № 224. Зарегистрировано Департаментом юстиции Костанайской области 18 ноября 2020 года № 9558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Денисовского района "Об утверждении мест размещения нестационарных торговых объектов на территории Денисовского района" от 28 июня 2018 года № 112 (опубликовано 26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7974).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Денисовского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