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6dae" w14:textId="8ff6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января 2020 года № 5 "О бюджетах сел и сельских округов Денисовского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15 июля 2020 года № 57. Зарегистрировано Департаментом юстиции Костанайской области 28 июля 2020 года № 9346.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 и сельских округов Денисовского района на 2020-2022 годы"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12 908,0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1 545,0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11 363,0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12 908,0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3), 4)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текущие расходы аппаратов сел и сельских округов;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компенсацию потерь нижестоящих бюджетов, в связи с изменением законодательства.";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Аршалинского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15 563,0 тысячи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2 460,0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13 103,0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15 563,0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Аятского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17 091,0 тысяча тенге, в том числе по: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13 632,0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-17 091,0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бюджете Аятского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компенсацию потерь нижестоящих бюджетов, в связи с изменением законодательства.";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Глебовка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11 087,0 тысяч тенге, в том числе по: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421,0 тысяча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- 10 666,0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11 087,0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села Глебовка на 2020 год предусмотрено поступление целевых текущих трансфертов из районного бюджета, в том числе на: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компенсацию потерь нижестоящих бюджетов, в связи с изменением законодательства.";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Денисовского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534 042,0 тысячи тенге, в том числе по: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19 490,0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514 552,0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544 917,1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- 10 875,1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10 875,1 тысяч тенге.";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5),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7), 8) следующего содержания: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средний ремонт улицы 50 лет Октября в селе Денисовка Денисовского района;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ремонт улицы Первомайская в селе Денисовка Денисовского района.";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Учесть, что в бюджете Денисовского сельского округа на 2020 год предусмотрено распределение свободного остатка в сумме 10 875,1 тысяч тенге.";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Учесть, что в сельском округе на 2020 год предусмотрен возврат целевых трансфертов на сумму 43,4 тысячи тенге, в том числе: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43,4 тысячи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Красноармейского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13 958,0 тысяч тенге, в том числе по: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2 702,0 тысячи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11 256,0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-13 958,0 тысяч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Крымского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10 870,0 тысяч тенге, в том числе по: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10 070,0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10 870,0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Перелески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13 742,0 тысячи тенге, в том числе по: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1 738,0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-12 004,0 тысячи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13 742,0 тысячи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Покровского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11 573,0 тысячи тенге, в том числе по: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480,0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- 11093,0 тысячи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затраты- 11 573,0 тысячи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Приреченского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16 579,0 тысяч тенге, в том числе по: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2 626,0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13 953,0 тысячи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16 579,0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Свердловского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13 305,0 тысяч тенге, в том числе по: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2 050,0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11 255,0 тысяч тенге;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13 305,0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Учесть, что в бюджете Свердловского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и сопровождение программного обеспечения Единой системы электронного документооборота;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120 741,0 тысяча тенге, в том числе по: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2 148,0 тысяч тенге;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118593,0 тысячи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120 741,0 тысяча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Учесть, что в бюджете Тельманского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внедрение и сопровождение программного обеспечения Единой системы электронного документооборота;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расходы аппаратов сел и сельских округов.";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Денисовcкого районного маслихата, 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</w:tbl>
    <w:bookmarkStart w:name="z21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