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1f51" w14:textId="e751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Денисовского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14 января 2020 года № 5. Зарегистрировано Департаментом юстиции Костанайской области 20 января 2020 года № 8906.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меняется, решением маслихата Денисовского района Костанайской области от 15.07.2020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11 474,6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9 929,6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11 474,6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Архангельского сельского округа на 2020 год предусмотрен объем субвенций, передаваемых из районного бюджета в бюджет сельского округа в сумме 8 701,0 тысяча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Архангельского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текущие расходы аппаратов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компенсацию потерь нижестоящих бюджетов, в связи с изменением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Денисовского района Костанайской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Аршалинского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15 331,6 тысяча тенге, в том числе по: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2 213,0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12 971,6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15 331,6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Аршалинского сельского округа на 2020 год предусмотрен объем субвенций, передаваемых из районного бюджета в бюджет сельского округа в сумме 12 672,0 тысячи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Аршалинского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сопровождение программного обеспечения Единой системы электронного документооборота.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Аятского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17 270,5 тысяч тенге, в том числе по: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3 459,0 тысяч тенге;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13 811,5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- 17 270,5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Аятского сельского округа на 2020 год предусмотрен объем субвенций, передаваемых из районного бюджета в бюджет сельского округа в сумме 11 245,0 тысяч тенге.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Аятского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аппаратов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компенсацию потерь нижестоящих бюджетов, в связи с изменением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зимнее содержание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Глебовка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10 909,5 тысяч тенге, в том числе по: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421,0 тысяча тенге;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10 488,5 тысяч тенге;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10 909,5 тысяч тенге;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села Глебовка на 2020 год предусмотрен объем субвенций, передаваемых из районного бюджета в бюджет села в сумме 9 978,0 тысяч тенге.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села Глебовка на 2020 год предусмотрено поступление целевых текущих трансфертов из районного бюджета, в том числе на: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Денисовского района Костанайской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Денисовского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523 673,8 тысячи тенге, в том числе по: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20 390,0 тысяч тенге;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503 283,8 тысячи тенге;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534 548,9 тысяч тенге;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- 10 875,1 тысяч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10 875,1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Денисовского сельского округа на 2020 год предусмотрен объем субвенций, передаваемых из районного бюджета в бюджет сельского округа в сумме 47 997,0 тысяч тенге.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Денисовского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сельского округа;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зимнее содержание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Денисовского сельского округа на 2020 год предусмотрено поступление целевых трансфертов из вышестоящих бюджетов на реализацию мероприятий по социальной и инженерной инфраструктуре в сельских населҰнных пунктах в рамках проекта "Ауыл – Ел - бесігі", в том числе на: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улицы Мельничная в селе Денисовка Денисовского района;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улицы Маслозаводская в селе Денисовка Денисовского района;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улицы Калинина, в границах от улицы Амангельды до улицы Первомайская в селе Денисовка Денисовского района;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улицы Элеваторная, в границах от улицы Строительной до улицы Молодежная в селе Денисовка Денисовского района;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5) исключен решением маслихата Денисовского района Костанайской области от 15.07.2020 № 57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6) исключен решением маслихата Денисовского района Костанайской области от 15.07.2020 № 57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ремонт улицы 50 лет Октября в селе Денисовка Денисовского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улицы Первомайская в селе Денисовка Денисовского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маслихата Денисовского района Костанайской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Учесть, что в бюджете Денисовского сельского округа на 2020 год предусмотрено распределение свободного остатка в сумме 10 875,1 тысяч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маслихата Денисовского района Костанайской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Учесть, что в сельском округе на 2020 год предусмотрен возврат целевых трансфертов на сумму 43,4 тысячи тенге, в том числе: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16-2 в соответствии с решением маслихата Денисовского района Костанайской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Красноармейского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18 961,3 тысяча тенге, в том числе по: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15 667,3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- 18 961,3 тысяча тенге;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Красноармейского сельского округа на 2020 год предусмотрен объем субвенций, передаваемых из районного бюджета в бюджет сельского округа в сумме 10 773,0 тысячи тенге.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Красноармейского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уличного освещения.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Крымского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11 369,1 тысяч тенге, в том числе по: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10 569,1 тысяч тенге;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11 369,1 тысяч тенге;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Крымского сельского округа на 2020 год предусмотрен объем субвенций, передаваемых из районного бюджета в бюджет сельского округа в сумме 9 719,0 тысяч тенге.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Крымского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технической документации на ремонт улиц села Крымское.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села Перелески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13 653,3 тысячи тенге, в том числе по: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1 738,0 тысяч тенге;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- 11 915,3 тысяч тенге;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13 653,3 тысячи тенге;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села Перелески на 2020 год предусмотрен объем субвенций, передаваемых из районного бюджета в бюджет села в сумме 11 521,0 тысяча тенге.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села Перелески на 2020 год предусмотрено поступление целевых текущих трансфертов из районного бюджета, в том числе на: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сопровождение программного обеспечения Единой системы электронного документооборота.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Покровского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11 439,6 тысяч тенге, в том числе по: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10 959,6 тысяч тенге;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- 11 439,6 тысяч тенге;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Покровского сельского округа на 2020 год предусмотрен объем субвенций, передаваемых из районного бюджета в бюджет сельского округа в сумме 10 742,0 тысячи тенге.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Покровского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сопровождение программного обеспечения Единой системы электронного документооборота.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Приреченского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16 756,6 тысяч тенге, в том числе по: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16 756,6 тысяч тенге;</w:t>
      </w:r>
    </w:p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Приреченского сельского округа на 2020 год предусмотрен объем субвенций, передаваемых из районного бюджета в бюджет сельского округа в сумме 13 602,0 тысячи тенге.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Учесть, что в бюджете Приреченского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сопровождение программного обеспечения Единой системы электронного документооборота.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Утвердить бюджет Свердловского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15 240,1 тысяч тенге, в том числе по: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1 750,0 тысяч тенге;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13 490,1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Учесть, что в бюджете Свердловского сельского округа на 2020 год предусмотрен объем субвенций, передаваемых из районного бюджета в бюджет сельского округа в сумме 10 755,0 тысяч тенге.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Свердловского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аппаратов сел и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решения маслихата Денисовского района Костанайской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34-1. Учесть, что в бюджете Свердловского сельского округа на 2020 год предусмотрено поступление целевых текущих трансфертов из областного бюджета на текущий ремонт кровли административного здания.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34-1 в соответствии с решением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Утвердить бюджет Тельманского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106 975,2 тысяч тенге, в том числе по: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2 148,0 тысяч тенге;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104 827,2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106 975,2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Учесть, что в бюджете Тельманского сельского округа на 2020 год предусмотрен объем субвенций, передаваемых из районного бюджета в бюджет сельского округа в сумме 13 669,0 тысяч тенге.</w:t>
      </w:r>
    </w:p>
    <w:bookmarkEnd w:id="138"/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Тельманского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аппаратов сел и сельских округов;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уличного освещения.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Учесть, что в бюджете Тельманского сельского округа на 2020 год предусмотрено поступление целевых трансфертов из вышестоящих бюджетов на реализацию мероприятий по социальной и инженерной инфраструктуре в сельских населҰнных пунктах в рамках проекта "Ауыл – Ел - бесігі", в том числе на: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улицы Целинная в селе Антоновка Денисовского района;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улицы Новая в селе Антоновка Денисовского района.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Настоящее решение вводится в действие с 1 января 2020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Халитов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2020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2021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2020 год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2021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0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2020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0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2021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0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0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2020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0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2021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2020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2020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2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2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на 2020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2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2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3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2020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3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2021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3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3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2020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3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2021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4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4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2020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4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4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4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2020 год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5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2021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5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2022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5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Денисовского района Костанайской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5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5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