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0db1" w14:textId="f000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26 мая 2020 года № 62 "Об определении мест для размещения агитационных печатных материалов"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15 декабря 2020 года № 224. Зарегистрировано Департаментом юстиции Костанайской области 21 декабря 2020 года № 9645. Утратило силу постановлением акимата Аулиекольского района Костанайской области от 21 июля 2021 года № 111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Аулиекольского района Костанайской области от 21.07. 2021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определении мест для размещения агитационных печатных материалов" от 26 мая 2020 года № 62 (опубликовано 29 мая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9225)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порядковый номер 9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3332"/>
        <w:gridCol w:w="7391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К. Тургумбаева Диевского сельского округа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"Целинная начальная школа отдела образования акимата Аулиекольского района"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Аулиекольского района"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Аулиекольского района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Аулиекольского района.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