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856d" w14:textId="b678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30 ноября 2020 года № 201. Зарегистрировано Департаментом юстиции Костанайской области 3 декабря 2020 года № 9605.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Аулиекольского района Костанайской области от 13.10.2021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Аулиекольского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Аулиекольского района Костанайской области от 13.10.2021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Аулиекольского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акимата Аулиекольского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Аулиекольского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Аулиекольского района Костанайской области от 16.05.2025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01.01.2025).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оценке и определению потребности в специальных социальных услугах;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лицами с инвалидностью;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консультант по социальной работе;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по социальной работе.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государственного учреждения и государственного казенного предприятия районного значения;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культорганизатор (основных служб);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методист всех наименований (основных служб);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художники всех наименований (основных служб);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хореограф;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учителя всех специальностей;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руководитель коллектива (кружка).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спорта: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методист;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инструктор-спортсмен.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</w:tbl>
    <w:bookmarkStart w:name="z8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Аулиекольского района</w:t>
      </w:r>
    </w:p>
    <w:bookmarkEnd w:id="34"/>
    <w:bookmarkStart w:name="z8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Аулиекольского района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1 апреля 2016 года № 67 (опубликовано 16 мая 2016 года в информационно-правовой системе "Әділет", зарегистрировано в Реестре государственной регистрации нормативных правовых актов под № 6299).</w:t>
      </w:r>
    </w:p>
    <w:bookmarkEnd w:id="35"/>
    <w:bookmarkStart w:name="z8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Аулиекольского района "О внесении изменений в постановление акимата Аулиекольского района от 1 апреля 2016 года № 67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ставки" от 23 мая 2018 года № 93 (опубликовано 20 июня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7843).</w:t>
      </w:r>
    </w:p>
    <w:bookmarkEnd w:id="36"/>
    <w:bookmarkStart w:name="z9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Аулиекольского района "О внесении изменения в постановление акимата Аулиекольского района от 1 апреля 2016 года № 67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13 июня 2019 года № 120 (опубликовано 18 июня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8529).</w:t>
      </w:r>
    </w:p>
    <w:bookmarkEnd w:id="37"/>
    <w:bookmarkStart w:name="z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Аулиекольского района "О внесении изменения и дополнения в постановление акимата Аулиекольского района от 1 апреля 2016 года № 67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8 ноября 2019 года № 246 (опубликовано 15 ноября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8748).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