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5491" w14:textId="7465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26 ноября 2020 года № 196. Зарегистрировано Департаментом юстиции Костанайской области 26 ноября 2020 года № 9596.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