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115a" w14:textId="a001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373 "О бюджетах сел, поселка, сельских округов Аулиекольского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ноября 2020 года № 426. Зарегистрировано Департаментом юстиции Костанайской области 23 ноября 2020 года № 9574.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Аулиекольского района на 2020-2022 годы" от 10 января 2020 года № 373 (опубликовано 21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Аулиеколь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262 734,6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246 787,6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355 292,5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- 92 557,9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92 557,9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Коктал на 2020-2022 годы согласно приложениям 4, 5 и 6 соответственно, в том числе на 2020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19 412,0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19 152,0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19 412,0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Первомайское на 2020-2022 годы согласно приложениям 7, 8 и 9 соответственно, в том числе на 2020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17 876,0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17 348,0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17 876,0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Тимофеевка на 2020-2022 годы согласно приложениям 10, 11 и 12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22 607,4 тысячи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467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22 140,4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22 607,4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поселка Кушмурун на 2020-2022 годы согласно приложениям 13, 14 и 15 соответственно, в том числе на 2020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189 975,8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8 587,0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573,0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180 815,8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191 867,3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- 1 891,5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Аманкарагайского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110 587,7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11 602,0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98 890,7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157 165,3 тысячи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- 46 577,6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46 577,6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Диевского сельского округа на 2020-2022 годы согласно приложениям 19, 20 и 21 соответственно, в том числе на 2020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24 348,4 тысячи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2 149,0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53,0 тысячи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22 146,4 тысячи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24 745,3 тысячи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-396,9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396,9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Казанбасского сельского округа на 2020-2022 годы согласно приложениям 22, 23 и 24 соответственно, в том числе на 2020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31 765,6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тысячи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31 021,6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31 765,6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Москалевского сельского округа на 2020-2022 годы согласно приложениям 25, 26 и 27 соответственно, в том числе на 2020 год в следующих объемах: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21 047,0 тысяч тенге, в том числе по: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464,0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20 583,0 тысячи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21 047,0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Новонежинского сельского округа на 2020-2022 годы согласно приложениям 28, 29 и 30 соответственно, в том числе на 2020 год в следующих объемах: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59 999,8 тысяч тенге, в том числе по: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2 249,0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27,0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57 723,8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60 868,6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- 868,8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868,8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Новоселовского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16 720,0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373,0 тысячи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16 347,0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16 720,0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Сулукольского сельского округа на 2020-2022 годы согласно приложениям 34, 35 и 36 соответственно, в том числе на 2020 год в следующих объемах: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16 822,4 тысячи тенге, в том числе по: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16 557,4 тысячи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16 822,4 тысячи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Черниговского сельского округа на 2020-2022 годы согласно приложениям 37, 38 и 39 соответственно, в том числе на 2020 год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22 612,0 тысяч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1 720,0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20 892,0 тысячи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22 612,0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7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8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9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9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20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20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