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2427" w14:textId="ad62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Аулиекольскому району на 2020-2021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21 августа 2020 года № 414. Зарегистрировано Департаментом юстиции Костанайской области 21 августа 2020 года № 9396.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Аулиекольскому району на 2020-2021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Митаев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Войлошникова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Аулиекольского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Аулиекольскому району на 2020-2021 годы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(карта) расположения пастбищ на территории Аулиекольского района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Аулиекольскому району на 2020-2021 годы);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Аулиекольскому району на 2020-2021 годы);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карта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Аулиекольскому району на 2020-2021 годы);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Аулиекольскому району на 2020-2021 годы);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Аулиекольскому району на 2020-2021 годы);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поселке, селе,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Аулиекольскому району на 2020-2021 годы);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Аулиекольскому району на 2020-2021 годы).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Аулиекольского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537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218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расположения пастбищ Аулиекольского района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землепользователей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Жанабай Какимович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Танаткан Какимович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Абдуллаев Навруз Яшароглы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Абдыбеков Амантай Куанышевич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 Жанат Сайранбекович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Айтуаров Куат Бралыевич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Алдамов Резван Топаевич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Сергей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Нургуль Сарсембаевна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Аугалиев Омирхан Болебаевич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Абай Уалиевич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Ильяс Гайдарович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Куралай Олжабаевна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Баданов Ералы Аяпбергенович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Байбулганова Асем Калкамановна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Байдалин Ербул Хабдыбекович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 Серик Касенович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Балгарин Каныбек Амантайулы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Банчужный Геннадий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Батыков Кайрат Адилханович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Бекманов Кенжемурат Капанович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Беспаев Карим-Султан Болтаевич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Бигалин Азамат Ансаганович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 Кайрат Балтабаевич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Булат Отизбаевич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Биржанова Галина Сарсенбаевна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Болжабаев Асан Батыргалиулы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Боромбаев Сагнай Оспанович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Габдуллин Марат Мырзагалиевич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Голик Юрий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Горбань Николай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 Артем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Гулаев Амин Викторович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Гучигов Абул Аблиевич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Даурембеков Исмурат Жумабаевич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Доданова Айткуль Сагиндыковна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Дюсембина Гульдирайхан Бердибековна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Егеубаев Тюлеген Карбаевич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 Талгат Ануарбекович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Ердусинова Алтыншаш Машуровна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Жанат Сеитбекович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Ермагамбетов Дулат Сагындыкович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Ермагамбетова Рыскуль Каримовна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Есенеев Данияр Серикович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Есжанов Чокан Жумагазович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Есимбеков Насип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Ескалиев Балтабай Тукенович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Жаксалыкова Камиля Шугаевна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Жансеитов Мейрамбек Тулеуович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Журсиналин Молдагазы Каженович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Заикин Юрий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Замаев Хусаин Исаевич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 Хамза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 Иван Григорьевич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 Амангельды Бельгибаевич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 Юсуп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Акылбек Капанович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Ержан Айткалиевич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Исмагамбетов Манасбек Клышбекович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 Саттибек Булегенович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Истомин Сергей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Кадирбаев Кайрат Каерканович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Кадыров Данияр Тулеуханович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Кажиев Сагиндык Мурзагулович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Какимжанов Ерлан Сагындыкович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Какимжанов Мадияр Дауренбекович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Касымкан Нурумович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Конысбай Алданышович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Капишев Курбанхан Серикбаевич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Сабыр Саимович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Кетебаева Зауреш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Кетебаева Саулеш Сагиндыковна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Кикимов Малик Кадырович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Койшибаев Жарас Сарсембаевич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Куанышбаев Ахмеджан Ахметович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Кудесов Максут Жумагалиевич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Кудесов Марат Заркимович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Кунеков Бимолда Сихимович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Кунтазин Жумадил Кенжетаевич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 Салимжан Кушмуратович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Магбутова Римма Гилемхановна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Маликова Роза Шайсултановна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Молдрахметов Марат Хабдрахманович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Музаев Салауди Муслимович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Мустафина Жумакуль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Нажиканов Адильхан Игибаевич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Нажмитдинов Султанбек Салаватович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Намаева Сауле Биляловна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 Муратбек Нагашпаевич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Носуля Николай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Нургазина Евгения Амантаевна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 Олжас Жомартович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Нурманов Асхат Клышбаевич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Нурпейсов Айнур Сеилганович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Амантай Кабдулович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Серикбай Кабдулович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Бакыт Бейсембаевна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Онайбаев Сабит Жанзакович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Оразов Тулеген Мирамгалиевич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Орцоев Леши Хасултанович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Ошакбаев Жумабек Мырзагалиевич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Петрухно Денис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Пипус Алексей Алексеевич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Сактаганов Асылкан Абдисагиевич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Сарин Мусакан Умарович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Сатбаев Нурланбек Досмайлович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Сейтмаганбетов Болат Сапарович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Сисембин Мурзабек Жумагалиевич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Ступко Сергей Вячеславович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Серик Даужанович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Нурболат Кубекович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Тайшибаев Талгат Кайруллаулы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Тулегенова Анара Батыркановна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Тургаев Амангельды Серикбаевич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Турымжанов Бек-кожа Жумагалиевич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Тюлюбаев Болат Шигимбаевич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Удербаев Даулет Газезович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Умиралинов Умбет Курмантаевич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Ускенов Бауржан Ануарбекович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Успанов Адилхан Темирович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Успанов Темирхан Темиртасович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Фаткулин Ришат Акрамович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Газиз Сулейменович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Марат Сулейменович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Холоша Константин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 Бахитжан Жубанышович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Шаяхметова Зайра Жетписбаевна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Шинкентаев Оразгали Мукешович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Шоланов Саруарбек Кадиргалиевич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Юрченко Андрей Анатольевич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Юрченко Михаил Евгеньевич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"АгроКом-Лэнд"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"АГФ Диевская"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"Алтын-Бел 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"Аман-Терсек"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"Ауле – Би 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"АгроСапа 10 регион"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"Батур"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"БИСЛАН"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"Дузбай"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"ИНСПЭК"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"КайсарАгро"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"Канат - 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"Кулагер 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"Москалевское"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"Нұр-Арман"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"Оскар 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"Племзавод Сулуколь"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"Тимофеевка-Агро"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"Черниговское"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"ЫРЫС"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539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170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- 1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- 4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весеннее - 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весеннее - 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4 - очередность использования загонов в году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501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4168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Площади сезонных пастбищ по Аулиекольскому району составляет 589045 гектар.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земли сельскохозяйственного назначения – 362598 гектар, земли населенных пунктов – 78007 гектаров, земли лесного фонда – 4877 гектаров, земли запаса – 142042 гектаров, земли промышленности – 1521 гектаров.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 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Среднесуточная норма потребления воды на одно сельскохозяйственное животное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удельных норм водопотребления и водоотведения,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 - Министра Республики Казахстан–Министра сельского хозяйства Республики Казахстан от 30 декабря 2016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545 (зарегистрировано в Реестре государственной регистрации нормативных правовых актов под № 14827).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Пруды, копаний, оросительные или обводнительные каналы, трубчатые или шахтные колодцы не имееются.</w:t>
      </w:r>
    </w:p>
    <w:bookmarkEnd w:id="27"/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доступа пастбищепользователей к водоисточникам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615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891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1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838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843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906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6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857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491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478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Аулиекольскому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744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4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Аулиекольскому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поселке, селе, сельском округе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5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поселков, сел и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2020 году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2021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Аманкарагайский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Диевский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Казанбасский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Кушмурун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Москалевский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Новонежинский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Тимофеевка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Сулукольский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