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cd094" w14:textId="f3cd0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31 декабря 2019 года № 361 "О районном бюджете Аулиекольского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25 июня 2020 года № 405. Зарегистрировано Департаментом юстиции Костанайской области 29 июня 2020 года № 9296.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Аулиекольский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районном бюджете Аулиекольского района на 2020-2022 годы" от 31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361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6 января 2020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8866)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Аулиекольского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8 636 551,8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1 086 331,0 тысяча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27 107,0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15 904,0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7 507 209,8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8 696 066,7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254 261,9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308 372,9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54 111,0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53 630,8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- 367 407,6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367 407,6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внеочередной сессии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Волков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июня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361</w:t>
            </w:r>
          </w:p>
        </w:tc>
      </w:tr>
    </w:tbl>
    <w:bookmarkStart w:name="z2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Аулиекольского района на 2020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8636551,8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7507209,8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7507209,8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7507209,8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8696066,7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4625422,6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879549,1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879549,1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879549,1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759773,6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653806,8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653806,8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653806,8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- 367407,6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367407,6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