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c390c" w14:textId="a3c39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26 мая 2020 года № 62. Зарегистрировано Департаментом юстиции Костанайской области 28 мая 2020 года № 9225. Утратило силу постановлением акимата Аулиекольского района Костанайской области от 21 июля 2021 года № 111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Аулиекольского района Костанайской области от 21.07. 2021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акимат Аулиекольского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Аулиекольской районной (территориальной) избирательной комиссией (по согласованию) места для размещения агитационных печатных материалов для всех кандидатов на проведение предвыборной агитации,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Аулиекольского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Аулиекольского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Аулиекольского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проведение предвыборной агитации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изменением, внесенным постановлением акимата Аулиекольского района Костанайской области от 15.12.2020 </w:t>
      </w:r>
      <w:r>
        <w:rPr>
          <w:rFonts w:ascii="Times New Roman"/>
          <w:b w:val="false"/>
          <w:i w:val="false"/>
          <w:color w:val="ff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048"/>
        <w:gridCol w:w="8747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Аулиеколь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"Аулиекольская школа-гимназия имени Султана Баймагамбетова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коммунального государственного предприятия "Аулиекольская районная больница" Управления здравоохранения 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по улице Алтынсарина у дома 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Аулиекольского районного филиала Костанайской области общественного объединения "Партия "Nur Otan"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Аманкарагай Аманкарагайского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вокзала "Станция Аманкарагай"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центра первично медицинской-санитарной помощи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центра досуга "Тамаша"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 Аманкарагайского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стенд у здания коммунального государственного учреждения "Семиозерное учреждения лесного хозяйства" Управления природных ресурсов и регулирования природопользования акимата Костанайской области </w:t>
            </w:r>
          </w:p>
        </w:tc>
      </w:tr>
      <w:tr>
        <w:trPr>
          <w:trHeight w:val="30" w:hRule="atLeast"/>
        </w:trPr>
        <w:tc>
          <w:tcPr>
            <w:tcW w:w="1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Кушмурун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стенд по улице Ленина у дома 67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по улице Ленина дом 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стенд по улице Калинина у дома 31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 Казанбасского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"Казанбасская средняя школа № 1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Казанбасы Казанбасского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"Казанбасская средняя школа № 2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Москалевка Москалевского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"Москалевская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Диевка Диевского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товарищества с ограниченной ответственностью "Агрофирма "Диевская" по улице Абая дом 11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К. Тургумбаева Диевского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"Целинная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 Новоселовского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"Новоселовская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 Новоселовского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"Аккудукская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 Новоселовского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"Сосновская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Новонежинка Новонежинского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"Новонежинская средняя школа имени Батыржана Кенжетаева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Лаврентьевка Новонежинского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"Лаврентьевская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Первомайское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товарищества с ограниченной ответственностью "Ауле-Би"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Юльевка Сулукольского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товарищества с ограниченной ответственностью "Племзавод Сулуколь"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Федосеевка Сулукольского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"Федосеевская основная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Тимофеевка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"Тимофеевская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Черниговка Черниговского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"Черниговская средняя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 Черниговского сельского округа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государственного учреждения "Харьковская начальная школа отдела образования акимата Аулиекольского района"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8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стенд у здания дома культуры по улице № 1 дом 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