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f050" w14:textId="8a9f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поселка, сельских округов Аулиекольского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10 января 2020 года № 373. Зарегистрировано Департаментом юстиции Костанайской области 15 января 2020 года № 8899.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Аулиеколь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262 734,6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15 650,0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297,0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246 787,6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355 292,5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- 92 557,9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92 557,9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Аулиеколь предусмотрен объем субвенций, передаваемых из районного бюджета на 2020 год в сумме 199 383,0 тысячи тенге.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Коктал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19 412,0 тысяч тенге, в том числе по: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19 152,0 тысячи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19 412,0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Коктал предусмотрен объем субвенций, передаваемых из районного бюджета на 2020 год в сумме 13 600,0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Первомайское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17 876,0 тысяч тенге, в том числе по: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528,0 тысяч тенге;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–0,0 тысяч тенге;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17 348,0 тысяч тенге;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17 876,0 тысяч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Первомайское предусмотрен объем субвенций, передаваемых из районного бюджета на 2020 год в сумме 10 692,0 тысячи тенге.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Тимофеевка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22 607,4 тысячи тенге, в том числе по: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467 тысяч тенге;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22 140,4 тысячи тенге;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22 607,4 тысячи тенге;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Тимофеевка предусмотрен объем субвенций, передаваемых из районного бюджета на 2020 год в сумме 16 535,0 тысяч тенге.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поселка Кушмурун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189 975,8 тысяч тенге, в том числе по: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180 815,8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191 867,3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поселка Кушмурун предусмотрен объем субвенций, передаваемых из районного бюджета на 2020 год в сумме 152 119,0 тысяч тенге.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Аманкарагайского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110 587,7 тысяч тенге, в том числе по: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11 602,0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98 890,7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157 165,3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- 46 577,6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46 577,6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Аманкарагайского сельского округа предусмотрен объем субвенций, передаваемых из районного бюджета на 2020 год в сумме 84 108,0 тысяч тенге.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Диевского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3"/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24 348,4 тысячи тенге, в том числе по: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22 146,4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24 745,3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Диевского сельского округа предусмотрен объем субвенций, передаваемых из районного бюджета на 2020 год в сумме 21 759,0 тысяч тенге.</w:t>
      </w:r>
    </w:p>
    <w:bookmarkEnd w:id="45"/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Казанбасского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6"/>
    <w:bookmarkStart w:name="z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31 765,6 тысяч тенге, в том числе по: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31 021,6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Казанбасского сельского округа предусмотрен объем субвенций, передаваемых из районного бюджета на 2020 год в сумме 25 176,0 тысяч тенге.</w:t>
      </w:r>
    </w:p>
    <w:bookmarkEnd w:id="48"/>
    <w:bookmarkStart w:name="z1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Москалевского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9"/>
    <w:bookmarkStart w:name="z1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21 047,0 тысяч тенге, в том числе по:</w:t>
      </w:r>
    </w:p>
    <w:bookmarkEnd w:id="50"/>
    <w:bookmarkStart w:name="z1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464,0 тысячи тенге;</w:t>
      </w:r>
    </w:p>
    <w:bookmarkEnd w:id="51"/>
    <w:bookmarkStart w:name="z10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–0,0 тысяч тенге;</w:t>
      </w:r>
    </w:p>
    <w:bookmarkEnd w:id="52"/>
    <w:bookmarkStart w:name="z1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3"/>
    <w:bookmarkStart w:name="z10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20 583,0 тысячи тенге;</w:t>
      </w:r>
    </w:p>
    <w:bookmarkEnd w:id="54"/>
    <w:bookmarkStart w:name="z10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21 047,0 тысяч тенге;</w:t>
      </w:r>
    </w:p>
    <w:bookmarkEnd w:id="55"/>
    <w:bookmarkStart w:name="z1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Москалевского сельского округа предусмотрен объем субвенций, передаваемых из районного бюджета на 2020 год в сумме 15 143,0 тысячи тенге.</w:t>
      </w:r>
    </w:p>
    <w:bookmarkEnd w:id="57"/>
    <w:bookmarkStart w:name="z1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Новонежинского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8"/>
    <w:bookmarkStart w:name="z1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59 999,8 тысяч тенге, в том числе по: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57 723,8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Новонежинского сельского округа предусмотрен объем субвенций, передаваемых из районного бюджета на 2020 год в сумме 43 573,0 тысячи тенге.</w:t>
      </w:r>
    </w:p>
    <w:bookmarkEnd w:id="60"/>
    <w:bookmarkStart w:name="z1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Новоселовского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1"/>
    <w:bookmarkStart w:name="z13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16 720,0 тысяч тенге, в том числе по:</w:t>
      </w:r>
    </w:p>
    <w:bookmarkEnd w:id="62"/>
    <w:bookmarkStart w:name="z12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373,0 тысячи тенге;</w:t>
      </w:r>
    </w:p>
    <w:bookmarkEnd w:id="63"/>
    <w:bookmarkStart w:name="z13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4"/>
    <w:bookmarkStart w:name="z13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5"/>
    <w:bookmarkStart w:name="z13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16 347,0 тысяч тенге;</w:t>
      </w:r>
    </w:p>
    <w:bookmarkEnd w:id="66"/>
    <w:bookmarkStart w:name="z13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16 720,0 тысяч тенге;</w:t>
      </w:r>
    </w:p>
    <w:bookmarkEnd w:id="67"/>
    <w:bookmarkStart w:name="z13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Новоселовского сельского округа предусмотрен объем субвенций, передаваемых из районного бюджета на 2020 год в сумме 16 347,0 тысяч тенге.</w:t>
      </w:r>
    </w:p>
    <w:bookmarkEnd w:id="69"/>
    <w:bookmarkStart w:name="z13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Сулукольского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0"/>
    <w:bookmarkStart w:name="z1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16 822,4 тысячи тенге, в том числе по:</w:t>
      </w:r>
    </w:p>
    <w:bookmarkEnd w:id="71"/>
    <w:bookmarkStart w:name="z14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265,0 тысяч тенге;</w:t>
      </w:r>
    </w:p>
    <w:bookmarkEnd w:id="72"/>
    <w:bookmarkStart w:name="z1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–0,0 тысяч тенге;</w:t>
      </w:r>
    </w:p>
    <w:bookmarkEnd w:id="73"/>
    <w:bookmarkStart w:name="z14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4"/>
    <w:bookmarkStart w:name="z14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16 557,4 тысячи тенге;</w:t>
      </w:r>
    </w:p>
    <w:bookmarkEnd w:id="75"/>
    <w:bookmarkStart w:name="z1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16 822,4 тысячи тенге;</w:t>
      </w:r>
    </w:p>
    <w:bookmarkEnd w:id="76"/>
    <w:bookmarkStart w:name="z14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Сулукольского сельского округа предусмотрен объем субвенций, передаваемых из районного бюджета на 2020 год в сумме 16 210,0 тысяч тенге.</w:t>
      </w:r>
    </w:p>
    <w:bookmarkEnd w:id="78"/>
    <w:bookmarkStart w:name="z14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Черниговского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9"/>
    <w:bookmarkStart w:name="z15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22 612,0 тысяч тенге, в том числе по:</w:t>
      </w:r>
    </w:p>
    <w:bookmarkEnd w:id="80"/>
    <w:bookmarkStart w:name="z1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1 720,0 тысяч тенге;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Start w:name="z15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2"/>
    <w:bookmarkStart w:name="z15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20 892,0 тысячи тенге;</w:t>
      </w:r>
    </w:p>
    <w:bookmarkEnd w:id="83"/>
    <w:bookmarkStart w:name="z15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22 612,0 тысяч тенге;</w:t>
      </w:r>
    </w:p>
    <w:bookmarkEnd w:id="84"/>
    <w:bookmarkStart w:name="z15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Черниговского сельского округа предусмотрен объем субвенций, передаваемых из районного бюджета на 2020 год в сумме 15 352,0 тысячи тенге.</w:t>
      </w:r>
    </w:p>
    <w:bookmarkEnd w:id="86"/>
    <w:bookmarkStart w:name="z16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2020 года.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Максютова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16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2020 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16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2021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16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Аулиеколь Аулиекольского района на 2022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17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2020 год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17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2021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17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2022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17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2020 год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17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2021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18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2022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18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2020 год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18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2021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18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Тимофеевка Аулиекольского района на 2022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18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2020 год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19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2021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19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2022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19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2020 год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19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2021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19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2022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20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2020 год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20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2021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20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2022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21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2020 год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21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2021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21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2022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21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2020 год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2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2021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2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2022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2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2020 год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2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2021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2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2022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2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2020 год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23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2021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23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2022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23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2020 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23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2021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2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2022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2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2020 год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маслихата Аулиекольского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24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2021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</w:tbl>
    <w:bookmarkStart w:name="z24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2022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