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73e1" w14:textId="a917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344 "О бюджетах села, сельских округов Амангельдинского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октября 2020 года № 408. Зарегистрировано Департаментом юстиции Костанайской области 27 октября 2020 года № 9511.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2020 - 2022 годы" от 13 января 2020 года № 344 (опубликовано 22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433 356,7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428 900,7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434 648,0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- 1 291,3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1 291,3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2020-2022 годы согласно приложениям 4, 5 и 6 соответственно,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41 222,0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40 972,0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41 222,0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2020-2022 годы согласно приложениям 10, 11 и 12 соответственно,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11 264,0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11 042,0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11 264,0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2020-2022 годы согласно приложениям 16, 17 и 18 соответственно,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13 747,0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117,0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13 593,0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13 747,0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2020-2022 годы согласно приложениям 19, 20 и 21 соответственно, в том числе на 2020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12 312,0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12 157,0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12 312,0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