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0b8a" w14:textId="3e50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6 апреля 2018 года № 30 "Об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апреля 2020 года № 76. Зарегистрировано Департаментом юстиции Костанайской области 17 апреля 2020 года № 9141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района" от 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 государственного учреждение "Аппарат акима Амангельдинского района" (далее – отдел кадров).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на казахском языке изложить в новой редакции, текст на русском языке не меняется.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