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664ee" w14:textId="c4664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от 23 февраля 2017 года № 97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Амангельдинского района Костанайской области от 12 марта 2020 года № 367. Зарегистрировано Департаментом юстиции Костанайской области 31 марта 2020 года № 9067. Утратило силу решением маслихата Амангельдинского района Костанайской области от 21 сентября 2020 года № 402</w:t>
      </w:r>
    </w:p>
    <w:p>
      <w:pPr>
        <w:spacing w:after="0"/>
        <w:ind w:left="0"/>
        <w:jc w:val="both"/>
      </w:pPr>
      <w:r>
        <w:rPr>
          <w:rFonts w:ascii="Times New Roman"/>
          <w:b w:val="false"/>
          <w:i w:val="false"/>
          <w:color w:val="ff0000"/>
          <w:sz w:val="28"/>
        </w:rPr>
        <w:t xml:space="preserve">
      Сноска. Утратило силу решением маслихата Амангельдинского района Костанайской области от 21.09.2020 </w:t>
      </w:r>
      <w:r>
        <w:rPr>
          <w:rFonts w:ascii="Times New Roman"/>
          <w:b w:val="false"/>
          <w:i w:val="false"/>
          <w:color w:val="ff0000"/>
          <w:sz w:val="28"/>
        </w:rPr>
        <w:t>№ 402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маслихат РЕШИЛ:</w:t>
      </w:r>
    </w:p>
    <w:bookmarkEnd w:id="0"/>
    <w:bookmarkStart w:name="z5" w:id="1"/>
    <w:p>
      <w:pPr>
        <w:spacing w:after="0"/>
        <w:ind w:left="0"/>
        <w:jc w:val="both"/>
      </w:pPr>
      <w:r>
        <w:rPr>
          <w:rFonts w:ascii="Times New Roman"/>
          <w:b w:val="false"/>
          <w:i w:val="false"/>
          <w:color w:val="000000"/>
          <w:sz w:val="28"/>
        </w:rPr>
        <w:t xml:space="preserve">
      1. Внести в решение маслихата "Об утверждении Правил оказания социальной помощи, установления размеров и определения перечня отдельных категорий нуждающихся граждан" от 23 февраля 2017 года </w:t>
      </w:r>
      <w:r>
        <w:rPr>
          <w:rFonts w:ascii="Times New Roman"/>
          <w:b w:val="false"/>
          <w:i w:val="false"/>
          <w:color w:val="000000"/>
          <w:sz w:val="28"/>
        </w:rPr>
        <w:t>№ 97</w:t>
      </w:r>
      <w:r>
        <w:rPr>
          <w:rFonts w:ascii="Times New Roman"/>
          <w:b w:val="false"/>
          <w:i w:val="false"/>
          <w:color w:val="000000"/>
          <w:sz w:val="28"/>
        </w:rPr>
        <w:t xml:space="preserve"> (опубликовано 29 марта 2017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6915)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пункта 1</w:t>
      </w:r>
      <w:r>
        <w:rPr>
          <w:rFonts w:ascii="Times New Roman"/>
          <w:b w:val="false"/>
          <w:i w:val="false"/>
          <w:color w:val="000000"/>
          <w:sz w:val="28"/>
        </w:rPr>
        <w:t xml:space="preserve"> на казахском языке изложить в новой редакции, текст на русском языке не меняется;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новой редакции:</w:t>
      </w:r>
    </w:p>
    <w:bookmarkStart w:name="z9" w:id="3"/>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3"/>
    <w:bookmarkStart w:name="z10" w:id="4"/>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4"/>
    <w:bookmarkStart w:name="z11" w:id="5"/>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по рассмотрению заявления лица (семьи), претендующего на оказание социальной помощи в связи с наступлением трудной жизненной ситуации;</w:t>
      </w:r>
    </w:p>
    <w:bookmarkEnd w:id="5"/>
    <w:bookmarkStart w:name="z12" w:id="6"/>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органом статистики в Костанайской области;</w:t>
      </w:r>
    </w:p>
    <w:bookmarkEnd w:id="6"/>
    <w:bookmarkStart w:name="z13" w:id="7"/>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7"/>
    <w:bookmarkStart w:name="z14" w:id="8"/>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bookmarkEnd w:id="8"/>
    <w:bookmarkStart w:name="z15" w:id="9"/>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bookmarkEnd w:id="9"/>
    <w:bookmarkStart w:name="z16" w:id="10"/>
    <w:p>
      <w:pPr>
        <w:spacing w:after="0"/>
        <w:ind w:left="0"/>
        <w:jc w:val="both"/>
      </w:pPr>
      <w:r>
        <w:rPr>
          <w:rFonts w:ascii="Times New Roman"/>
          <w:b w:val="false"/>
          <w:i w:val="false"/>
          <w:color w:val="000000"/>
          <w:sz w:val="28"/>
        </w:rPr>
        <w:t>
      7) уполномоченный орган - исполнительный орган района в сфере социальной защиты населения, финансируемый за счет местного бюджета, осуществляющий оказание социальной помощи;</w:t>
      </w:r>
    </w:p>
    <w:bookmarkEnd w:id="10"/>
    <w:bookmarkStart w:name="z17" w:id="11"/>
    <w:p>
      <w:pPr>
        <w:spacing w:after="0"/>
        <w:ind w:left="0"/>
        <w:jc w:val="both"/>
      </w:pPr>
      <w:r>
        <w:rPr>
          <w:rFonts w:ascii="Times New Roman"/>
          <w:b w:val="false"/>
          <w:i w:val="false"/>
          <w:color w:val="000000"/>
          <w:sz w:val="28"/>
        </w:rPr>
        <w:t>
      8) участковая комиссия - комиссия, создаваемая решением акимов соответствующих административно – 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bookmarkEnd w:id="11"/>
    <w:bookmarkStart w:name="z18" w:id="12"/>
    <w:p>
      <w:pPr>
        <w:spacing w:after="0"/>
        <w:ind w:left="0"/>
        <w:jc w:val="both"/>
      </w:pPr>
      <w:r>
        <w:rPr>
          <w:rFonts w:ascii="Times New Roman"/>
          <w:b w:val="false"/>
          <w:i w:val="false"/>
          <w:color w:val="000000"/>
          <w:sz w:val="28"/>
        </w:rPr>
        <w:t>
      9) центр занятости населения – юридическое лицо, создаваемое местным исполнительным органом района, в целях реализации активных мер содействия занятости, организации социальной защиты от безработицы и иных мер содействия занятости;</w:t>
      </w:r>
    </w:p>
    <w:bookmarkEnd w:id="12"/>
    <w:bookmarkStart w:name="z19" w:id="13"/>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новой редакции:</w:t>
      </w:r>
    </w:p>
    <w:bookmarkStart w:name="z21" w:id="14"/>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 1 раз в полугодие).";</w:t>
      </w:r>
    </w:p>
    <w:bookmarkEnd w:id="14"/>
    <w:bookmarkStart w:name="z22" w:id="15"/>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на казахском языке изложить в новой редакции, заголовок на русском языке не меняется;</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новой редакции:</w:t>
      </w:r>
    </w:p>
    <w:bookmarkStart w:name="z24" w:id="16"/>
    <w:p>
      <w:pPr>
        <w:spacing w:after="0"/>
        <w:ind w:left="0"/>
        <w:jc w:val="both"/>
      </w:pPr>
      <w:r>
        <w:rPr>
          <w:rFonts w:ascii="Times New Roman"/>
          <w:b w:val="false"/>
          <w:i w:val="false"/>
          <w:color w:val="000000"/>
          <w:sz w:val="28"/>
        </w:rPr>
        <w:t>
      "6. Социальная помощь оказывается периодически (ежемесячно, 1 раз в полугодие):</w:t>
      </w:r>
    </w:p>
    <w:bookmarkEnd w:id="16"/>
    <w:bookmarkStart w:name="z25" w:id="17"/>
    <w:p>
      <w:pPr>
        <w:spacing w:after="0"/>
        <w:ind w:left="0"/>
        <w:jc w:val="both"/>
      </w:pPr>
      <w:r>
        <w:rPr>
          <w:rFonts w:ascii="Times New Roman"/>
          <w:b w:val="false"/>
          <w:i w:val="false"/>
          <w:color w:val="000000"/>
          <w:sz w:val="28"/>
        </w:rPr>
        <w:t>
      1) участникам и инвалидам Великой Отечественной войны, на бытовые нужды, в размере 10 месячных расчетных показателей, без учета доходов;</w:t>
      </w:r>
    </w:p>
    <w:bookmarkEnd w:id="17"/>
    <w:bookmarkStart w:name="z26" w:id="18"/>
    <w:p>
      <w:pPr>
        <w:spacing w:after="0"/>
        <w:ind w:left="0"/>
        <w:jc w:val="both"/>
      </w:pPr>
      <w:r>
        <w:rPr>
          <w:rFonts w:ascii="Times New Roman"/>
          <w:b w:val="false"/>
          <w:i w:val="false"/>
          <w:color w:val="000000"/>
          <w:sz w:val="28"/>
        </w:rPr>
        <w:t>
      2) лицам, приравненным по льготам и гарантиям к участникам и инвалидам Великой Отечественной войны, другим категориям лиц, приравненных по льготам и гарантиям к участникам войны, на бытовые нужды, в размере не более 3 месячных расчетных показателей, без учета доходов;</w:t>
      </w:r>
    </w:p>
    <w:bookmarkEnd w:id="18"/>
    <w:bookmarkStart w:name="z27" w:id="19"/>
    <w:p>
      <w:pPr>
        <w:spacing w:after="0"/>
        <w:ind w:left="0"/>
        <w:jc w:val="both"/>
      </w:pPr>
      <w:r>
        <w:rPr>
          <w:rFonts w:ascii="Times New Roman"/>
          <w:b w:val="false"/>
          <w:i w:val="false"/>
          <w:color w:val="000000"/>
          <w:sz w:val="28"/>
        </w:rPr>
        <w:t>
      3) лицам, впервые приобретающим техническое, профессиональное, послесреднее или высшее образование (далее - образование), для оплаты обучения по фактической стоимости, связанной с получением образования в учебных заведениях Республики Казахстан, перечисляемой двумя частями в течение учебного года в размере не более 400 месячных расчетных показателей, за исключением лиц, являющихся обладателями образовательных грантов, получателями иных видов выплат из государственного бюджета, из числа:</w:t>
      </w:r>
    </w:p>
    <w:bookmarkEnd w:id="19"/>
    <w:bookmarkStart w:name="z28" w:id="20"/>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 (далее - прожиточный минимум);</w:t>
      </w:r>
    </w:p>
    <w:bookmarkEnd w:id="20"/>
    <w:bookmarkStart w:name="z29" w:id="21"/>
    <w:p>
      <w:pPr>
        <w:spacing w:after="0"/>
        <w:ind w:left="0"/>
        <w:jc w:val="both"/>
      </w:pPr>
      <w:r>
        <w:rPr>
          <w:rFonts w:ascii="Times New Roman"/>
          <w:b w:val="false"/>
          <w:i w:val="false"/>
          <w:color w:val="000000"/>
          <w:sz w:val="28"/>
        </w:rPr>
        <w:t>
      молодежи, относящейся к социально уязвимым слоям населения, продолжающей обучение за счет средств местного бюджета, без учета доходов;</w:t>
      </w:r>
    </w:p>
    <w:bookmarkEnd w:id="21"/>
    <w:bookmarkStart w:name="z30" w:id="22"/>
    <w:p>
      <w:pPr>
        <w:spacing w:after="0"/>
        <w:ind w:left="0"/>
        <w:jc w:val="both"/>
      </w:pPr>
      <w:r>
        <w:rPr>
          <w:rFonts w:ascii="Times New Roman"/>
          <w:b w:val="false"/>
          <w:i w:val="false"/>
          <w:color w:val="000000"/>
          <w:sz w:val="28"/>
        </w:rPr>
        <w:t>
      инвалидов всех категорий, имеющих рекомендацию в индивидуальной программе реабилитации инвалида, без учета доходов.";</w:t>
      </w:r>
    </w:p>
    <w:bookmarkEnd w:id="22"/>
    <w:bookmarkStart w:name="z31" w:id="23"/>
    <w:p>
      <w:pPr>
        <w:spacing w:after="0"/>
        <w:ind w:left="0"/>
        <w:jc w:val="both"/>
      </w:pPr>
      <w:r>
        <w:rPr>
          <w:rFonts w:ascii="Times New Roman"/>
          <w:b w:val="false"/>
          <w:i w:val="false"/>
          <w:color w:val="000000"/>
          <w:sz w:val="28"/>
        </w:rPr>
        <w:t xml:space="preserve">
      подпункты 1), 2) </w:t>
      </w:r>
      <w:r>
        <w:rPr>
          <w:rFonts w:ascii="Times New Roman"/>
          <w:b w:val="false"/>
          <w:i w:val="false"/>
          <w:color w:val="000000"/>
          <w:sz w:val="28"/>
        </w:rPr>
        <w:t>пункта 7</w:t>
      </w:r>
      <w:r>
        <w:rPr>
          <w:rFonts w:ascii="Times New Roman"/>
          <w:b w:val="false"/>
          <w:i w:val="false"/>
          <w:color w:val="000000"/>
          <w:sz w:val="28"/>
        </w:rPr>
        <w:t xml:space="preserve"> на русском языке изложить в новой редакции, текст на казахском языке не меняется:</w:t>
      </w:r>
    </w:p>
    <w:bookmarkEnd w:id="23"/>
    <w:bookmarkStart w:name="z32" w:id="24"/>
    <w:p>
      <w:pPr>
        <w:spacing w:after="0"/>
        <w:ind w:left="0"/>
        <w:jc w:val="both"/>
      </w:pPr>
      <w:r>
        <w:rPr>
          <w:rFonts w:ascii="Times New Roman"/>
          <w:b w:val="false"/>
          <w:i w:val="false"/>
          <w:color w:val="000000"/>
          <w:sz w:val="28"/>
        </w:rPr>
        <w:t>
      "1) инвалидам всех категорий, на оперативное лечение, без учета доходов, в размере не более 50 месячных расчетных показателей;</w:t>
      </w:r>
    </w:p>
    <w:bookmarkEnd w:id="24"/>
    <w:bookmarkStart w:name="z33" w:id="25"/>
    <w:p>
      <w:pPr>
        <w:spacing w:after="0"/>
        <w:ind w:left="0"/>
        <w:jc w:val="both"/>
      </w:pPr>
      <w:r>
        <w:rPr>
          <w:rFonts w:ascii="Times New Roman"/>
          <w:b w:val="false"/>
          <w:i w:val="false"/>
          <w:color w:val="000000"/>
          <w:sz w:val="28"/>
        </w:rPr>
        <w:t>
      2) инвалидам всех категорий для возмещения расходов, связанных с их проездом в санатории и реабилитационные центры и обратно, без учета доходов, в размере не более 4 месячных расчетных показателей;";</w:t>
      </w:r>
    </w:p>
    <w:bookmarkEnd w:id="25"/>
    <w:bookmarkStart w:name="z34" w:id="26"/>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7</w:t>
      </w:r>
      <w:r>
        <w:rPr>
          <w:rFonts w:ascii="Times New Roman"/>
          <w:b w:val="false"/>
          <w:i w:val="false"/>
          <w:color w:val="000000"/>
          <w:sz w:val="28"/>
        </w:rPr>
        <w:t xml:space="preserve"> исключить;</w:t>
      </w:r>
    </w:p>
    <w:bookmarkEnd w:id="26"/>
    <w:bookmarkStart w:name="z35" w:id="27"/>
    <w:p>
      <w:pPr>
        <w:spacing w:after="0"/>
        <w:ind w:left="0"/>
        <w:jc w:val="both"/>
      </w:pPr>
      <w:r>
        <w:rPr>
          <w:rFonts w:ascii="Times New Roman"/>
          <w:b w:val="false"/>
          <w:i w:val="false"/>
          <w:color w:val="000000"/>
          <w:sz w:val="28"/>
        </w:rPr>
        <w:t xml:space="preserve">
      подпункты 8), 9) </w:t>
      </w:r>
      <w:r>
        <w:rPr>
          <w:rFonts w:ascii="Times New Roman"/>
          <w:b w:val="false"/>
          <w:i w:val="false"/>
          <w:color w:val="000000"/>
          <w:sz w:val="28"/>
        </w:rPr>
        <w:t>пункта 7</w:t>
      </w:r>
      <w:r>
        <w:rPr>
          <w:rFonts w:ascii="Times New Roman"/>
          <w:b w:val="false"/>
          <w:i w:val="false"/>
          <w:color w:val="000000"/>
          <w:sz w:val="28"/>
        </w:rPr>
        <w:t xml:space="preserve"> изложить в новой редакции:</w:t>
      </w:r>
    </w:p>
    <w:bookmarkEnd w:id="27"/>
    <w:bookmarkStart w:name="z36" w:id="28"/>
    <w:p>
      <w:pPr>
        <w:spacing w:after="0"/>
        <w:ind w:left="0"/>
        <w:jc w:val="both"/>
      </w:pPr>
      <w:r>
        <w:rPr>
          <w:rFonts w:ascii="Times New Roman"/>
          <w:b w:val="false"/>
          <w:i w:val="false"/>
          <w:color w:val="000000"/>
          <w:sz w:val="28"/>
        </w:rPr>
        <w:t>
      "8) участникам и инвалидам Великой Отечественной войны, ко Дню Победы в Великой Отечественной войне, без учета доходов, в размере 1 000 000 (один миллион) тенге;</w:t>
      </w:r>
    </w:p>
    <w:bookmarkEnd w:id="28"/>
    <w:bookmarkStart w:name="z37" w:id="29"/>
    <w:p>
      <w:pPr>
        <w:spacing w:after="0"/>
        <w:ind w:left="0"/>
        <w:jc w:val="both"/>
      </w:pPr>
      <w:r>
        <w:rPr>
          <w:rFonts w:ascii="Times New Roman"/>
          <w:b w:val="false"/>
          <w:i w:val="false"/>
          <w:color w:val="000000"/>
          <w:sz w:val="28"/>
        </w:rPr>
        <w:t>
      9) лицам, приравненным по льготам и гарантиям к участникам и инвалидам Великой Отечественной войны, ко Дню Победы в Великой Отечественной войне, без учета доходов:</w:t>
      </w:r>
    </w:p>
    <w:bookmarkEnd w:id="29"/>
    <w:bookmarkStart w:name="z38" w:id="30"/>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30"/>
    <w:bookmarkStart w:name="z39" w:id="31"/>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31"/>
    <w:bookmarkStart w:name="z40" w:id="32"/>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bookmarkEnd w:id="32"/>
    <w:bookmarkStart w:name="z41" w:id="33"/>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bookmarkEnd w:id="33"/>
    <w:bookmarkStart w:name="z42" w:id="34"/>
    <w:p>
      <w:pPr>
        <w:spacing w:after="0"/>
        <w:ind w:left="0"/>
        <w:jc w:val="both"/>
      </w:pPr>
      <w:r>
        <w:rPr>
          <w:rFonts w:ascii="Times New Roman"/>
          <w:b w:val="false"/>
          <w:i w:val="false"/>
          <w:color w:val="000000"/>
          <w:sz w:val="28"/>
        </w:rPr>
        <w:t>
      работникам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летно-подъемного состава Главсевморпути, переведенных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bookmarkEnd w:id="34"/>
    <w:bookmarkStart w:name="z43" w:id="35"/>
    <w:p>
      <w:pPr>
        <w:spacing w:after="0"/>
        <w:ind w:left="0"/>
        <w:jc w:val="both"/>
      </w:pPr>
      <w:r>
        <w:rPr>
          <w:rFonts w:ascii="Times New Roman"/>
          <w:b w:val="false"/>
          <w:i w:val="false"/>
          <w:color w:val="000000"/>
          <w:sz w:val="28"/>
        </w:rPr>
        <w:t>
      военнослужащим, ставшим инвалидами вследствие ранения, контузии, увечья, полученных при защите бывшего Союза Советских Социалистических Республик, или вследствие заболевания, связанного с пребыванием на фронте, в размере 100000 (сто тысяч) тенге;</w:t>
      </w:r>
    </w:p>
    <w:bookmarkEnd w:id="35"/>
    <w:bookmarkStart w:name="z44" w:id="36"/>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Советских Социалистических Республик и органов внутренних дел, ставшим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100000 (сто тысяч) тенге;</w:t>
      </w:r>
    </w:p>
    <w:bookmarkEnd w:id="36"/>
    <w:bookmarkStart w:name="z45" w:id="37"/>
    <w:p>
      <w:pPr>
        <w:spacing w:after="0"/>
        <w:ind w:left="0"/>
        <w:jc w:val="both"/>
      </w:pPr>
      <w:r>
        <w:rPr>
          <w:rFonts w:ascii="Times New Roman"/>
          <w:b w:val="false"/>
          <w:i w:val="false"/>
          <w:color w:val="000000"/>
          <w:sz w:val="28"/>
        </w:rPr>
        <w:t>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bookmarkEnd w:id="37"/>
    <w:bookmarkStart w:name="z46" w:id="38"/>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 в размере 60000 (шестьдесят тысяч) тенге;</w:t>
      </w:r>
    </w:p>
    <w:bookmarkEnd w:id="38"/>
    <w:bookmarkStart w:name="z47" w:id="39"/>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ставшим инвалидами вследствие ранения, контузии или увечья, полученных при исполнении служебных обязанностей в этих батальонах, взводах, отрядах, в размере 60000 (шестьдесят тысяч) тенге;</w:t>
      </w:r>
    </w:p>
    <w:bookmarkEnd w:id="39"/>
    <w:bookmarkStart w:name="z48" w:id="40"/>
    <w:p>
      <w:pPr>
        <w:spacing w:after="0"/>
        <w:ind w:left="0"/>
        <w:jc w:val="both"/>
      </w:pPr>
      <w:r>
        <w:rPr>
          <w:rFonts w:ascii="Times New Roman"/>
          <w:b w:val="false"/>
          <w:i w:val="false"/>
          <w:color w:val="000000"/>
          <w:sz w:val="28"/>
        </w:rPr>
        <w:t>
      родителям и не вступившим в повторный брак супругам военнослужащих, погибших (умерших, пропавших без вести) в Великой Отечественной войне, в размере 60000 (шестьдесят тысяч) тенге;</w:t>
      </w:r>
    </w:p>
    <w:bookmarkEnd w:id="40"/>
    <w:bookmarkStart w:name="z49" w:id="41"/>
    <w:p>
      <w:pPr>
        <w:spacing w:after="0"/>
        <w:ind w:left="0"/>
        <w:jc w:val="both"/>
      </w:pPr>
      <w:r>
        <w:rPr>
          <w:rFonts w:ascii="Times New Roman"/>
          <w:b w:val="false"/>
          <w:i w:val="false"/>
          <w:color w:val="000000"/>
          <w:sz w:val="28"/>
        </w:rPr>
        <w:t>
      женам (мужьям) умерших инвалидов войны и приравненных к ним инвалидов, а также женам (мужьям)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 в размере 30000 (тридцать тысяч) тенге;</w:t>
      </w:r>
    </w:p>
    <w:bookmarkEnd w:id="41"/>
    <w:bookmarkStart w:name="z50" w:id="42"/>
    <w:p>
      <w:pPr>
        <w:spacing w:after="0"/>
        <w:ind w:left="0"/>
        <w:jc w:val="both"/>
      </w:pPr>
      <w:r>
        <w:rPr>
          <w:rFonts w:ascii="Times New Roman"/>
          <w:b w:val="false"/>
          <w:i w:val="false"/>
          <w:color w:val="000000"/>
          <w:sz w:val="28"/>
        </w:rPr>
        <w:t>
      лицам,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в размере 30000 (тридцать тысяч) тенге;</w:t>
      </w:r>
    </w:p>
    <w:bookmarkEnd w:id="42"/>
    <w:bookmarkStart w:name="z51" w:id="43"/>
    <w:p>
      <w:pPr>
        <w:spacing w:after="0"/>
        <w:ind w:left="0"/>
        <w:jc w:val="both"/>
      </w:pPr>
      <w:r>
        <w:rPr>
          <w:rFonts w:ascii="Times New Roman"/>
          <w:b w:val="false"/>
          <w:i w:val="false"/>
          <w:color w:val="000000"/>
          <w:sz w:val="28"/>
        </w:rPr>
        <w:t>
      другим категориям лиц, приравненных по льготам и гарантиям к участникам и инвалидам войны, в размере 5 месячных расчетных показателей.";</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новой редакции:</w:t>
      </w:r>
    </w:p>
    <w:bookmarkStart w:name="z53" w:id="44"/>
    <w:p>
      <w:pPr>
        <w:spacing w:after="0"/>
        <w:ind w:left="0"/>
        <w:jc w:val="both"/>
      </w:pPr>
      <w:r>
        <w:rPr>
          <w:rFonts w:ascii="Times New Roman"/>
          <w:b w:val="false"/>
          <w:i w:val="false"/>
          <w:color w:val="000000"/>
          <w:sz w:val="28"/>
        </w:rPr>
        <w:t>
      "12. Ежемесячная социальная помощь лицам, указанным в подпунктах 1), 2) пункта 6 настоящих Правил, получавшим ее до вступления в силу настоящих Правил, оказывается без истребования заявлений и документов от получателей. Вновь обративщиеся заявители представляют заявление с приложением следующих документов:</w:t>
      </w:r>
    </w:p>
    <w:bookmarkEnd w:id="44"/>
    <w:bookmarkStart w:name="z54" w:id="45"/>
    <w:p>
      <w:pPr>
        <w:spacing w:after="0"/>
        <w:ind w:left="0"/>
        <w:jc w:val="both"/>
      </w:pPr>
      <w:r>
        <w:rPr>
          <w:rFonts w:ascii="Times New Roman"/>
          <w:b w:val="false"/>
          <w:i w:val="false"/>
          <w:color w:val="000000"/>
          <w:sz w:val="28"/>
        </w:rPr>
        <w:t>
      1) документ, удостоверяющий личность;</w:t>
      </w:r>
    </w:p>
    <w:bookmarkEnd w:id="45"/>
    <w:bookmarkStart w:name="z55" w:id="46"/>
    <w:p>
      <w:pPr>
        <w:spacing w:after="0"/>
        <w:ind w:left="0"/>
        <w:jc w:val="both"/>
      </w:pPr>
      <w:r>
        <w:rPr>
          <w:rFonts w:ascii="Times New Roman"/>
          <w:b w:val="false"/>
          <w:i w:val="false"/>
          <w:color w:val="000000"/>
          <w:sz w:val="28"/>
        </w:rPr>
        <w:t>
      2) документ, подтверждающий социальный статус заявителя.";</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новой редакции:</w:t>
      </w:r>
    </w:p>
    <w:bookmarkStart w:name="z57" w:id="47"/>
    <w:p>
      <w:pPr>
        <w:spacing w:after="0"/>
        <w:ind w:left="0"/>
        <w:jc w:val="both"/>
      </w:pPr>
      <w:r>
        <w:rPr>
          <w:rFonts w:ascii="Times New Roman"/>
          <w:b w:val="false"/>
          <w:i w:val="false"/>
          <w:color w:val="000000"/>
          <w:sz w:val="28"/>
        </w:rPr>
        <w:t>
      "13. Для получения социальной помощи при наступлении трудной жизненной ситуации заявитель от себя или от имени семьи предоставляет в уполномоченный орган или акиму села, сельского округа заявление с приложением следующих документов:</w:t>
      </w:r>
    </w:p>
    <w:bookmarkEnd w:id="47"/>
    <w:bookmarkStart w:name="z58" w:id="48"/>
    <w:p>
      <w:pPr>
        <w:spacing w:after="0"/>
        <w:ind w:left="0"/>
        <w:jc w:val="both"/>
      </w:pPr>
      <w:r>
        <w:rPr>
          <w:rFonts w:ascii="Times New Roman"/>
          <w:b w:val="false"/>
          <w:i w:val="false"/>
          <w:color w:val="000000"/>
          <w:sz w:val="28"/>
        </w:rPr>
        <w:t>
      1) документ, удостоверяющий личность;</w:t>
      </w:r>
    </w:p>
    <w:bookmarkEnd w:id="48"/>
    <w:bookmarkStart w:name="z59" w:id="49"/>
    <w:p>
      <w:pPr>
        <w:spacing w:after="0"/>
        <w:ind w:left="0"/>
        <w:jc w:val="both"/>
      </w:pPr>
      <w:r>
        <w:rPr>
          <w:rFonts w:ascii="Times New Roman"/>
          <w:b w:val="false"/>
          <w:i w:val="false"/>
          <w:color w:val="000000"/>
          <w:sz w:val="28"/>
        </w:rPr>
        <w:t>
      2) сведения о составе лица (семьи) согласно приложению 1 к Типовым правилам;</w:t>
      </w:r>
    </w:p>
    <w:bookmarkEnd w:id="49"/>
    <w:bookmarkStart w:name="z60" w:id="50"/>
    <w:p>
      <w:pPr>
        <w:spacing w:after="0"/>
        <w:ind w:left="0"/>
        <w:jc w:val="both"/>
      </w:pPr>
      <w:r>
        <w:rPr>
          <w:rFonts w:ascii="Times New Roman"/>
          <w:b w:val="false"/>
          <w:i w:val="false"/>
          <w:color w:val="000000"/>
          <w:sz w:val="28"/>
        </w:rPr>
        <w:t>
      3) сведения о доходах лица (членов семьи), указанных в абзаце втором подпункта 3) пункта 6, подпунктах 5), 6) пункта 7 настоящих Правил;</w:t>
      </w:r>
    </w:p>
    <w:bookmarkEnd w:id="50"/>
    <w:bookmarkStart w:name="z61" w:id="51"/>
    <w:p>
      <w:pPr>
        <w:spacing w:after="0"/>
        <w:ind w:left="0"/>
        <w:jc w:val="both"/>
      </w:pPr>
      <w:r>
        <w:rPr>
          <w:rFonts w:ascii="Times New Roman"/>
          <w:b w:val="false"/>
          <w:i w:val="false"/>
          <w:color w:val="000000"/>
          <w:sz w:val="28"/>
        </w:rPr>
        <w:t>
      4) акт и (или) документ, подтверждающий наступление трудной жизненной ситуации.".</w:t>
      </w:r>
    </w:p>
    <w:bookmarkEnd w:id="51"/>
    <w:bookmarkStart w:name="z62" w:id="5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5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Нурханова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Амангельдинского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Кеделбаев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