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0c83" w14:textId="29a0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Алтынсаринскому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августа 2020 года № 321. Зарегистрировано Департаментом юстиции Костанайской области 10 сентября 2020 года № 9441.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Алтынсаринскому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Алтынсаринскому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Алтынсаринского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Алтынсаринскому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Алтынсаринского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9436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собственников и землепользователей земельных участков прилагаемый к схеме (карте) расположения пастбищ Алтынсаринского района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собственников земельных участков, прилагаемый к схеме (карте) расположения пастбищ Алтынсаринского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Лаззат Ергазиевна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Люзолин Виктор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Валентина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Рябец Анатолий Андреевич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Алтынсаринского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Айнагуль Бидайбайевна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Абдухалимов Кенжебек Ергазиевич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Жакан Сейдагазиевич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Сакен Бурамбаевич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Акмурзин Ерлан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Аскярова Гюльнара Асрадовна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Адил Батырбекович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Каскырбай Мыхансалыкович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Тулеш Турсынович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Байгенжин Есил Набитаевич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Даулет Каиржанович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Эсимжан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Кажет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Бекишов Марден Мурзагалеевич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Сауле Кургамбековна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Биктаманов Берк Исенгалиевич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Буймистров Геннадий Геннадьевич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 Евгений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Ватажко Андрей Георгиевич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Галымов Серик Сайлауович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Горбенко Олег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Достьяров Молдабек Ашимбекович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Дустьяров Ануарбек Ашимбекович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Дустьяров Журабек Ашимбекович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 Серимжан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Есетаев Есинбай Мухамбеткалиевич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Сабит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Жакаев Ануарбек Абилгазимович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Жугенбаева Кунсулу Жаксилыкович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Аманбай Ахмедьянович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Зартдинов Айрат Ильясович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Абай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Гульзада Сатаевна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Багдагул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Мукаш Кайдарович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Капсултанов Серик Тулемисович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Карабеков Абдулхамит Кужаевич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Карлыгаш Заекекызы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Крысин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Завриш Рустановна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Кукаева Кульмайра Бексултановна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Лазуткина Наталия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Молдакишев Турган Сейтканович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Мусафиров Аяган Жакинович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Нукеев Болатбак Турлыбекович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Нурлубаев Марат Валеевич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Оджахвердиева Эсмира Гумбат кзы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Берык Нуркеевич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Есымхан Нуркеевич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Сабирбаев Талгат Тлемисович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Саркисян Тамара Рубеновна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Сеилбеков Киншинбай Амиргалиевич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Манат Жандарбекович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Валентин Витальевич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Стороженко Лариса Леонидовна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Талгат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Есимкан Баймугомбетович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Тлеугабылов Сураган Куширбаевич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Тойшибаев Аманжол Агайдарович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Умутбаев Серик Селиханович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Байжан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Ыбрай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Успанова Жанат Габдельовна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Шамбулов Амангельды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Яценко Василий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"АГРО-БИС"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"АгроКомТрейд"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"Агролидер-К"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ПАРАСАТ"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Жер 2012"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"Беляевка"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"Гулькащима"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"Д. Турлыханов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"Жанабек"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"Зуевка"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"ЕР-ТОБОЛ 2014"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"KazGreenery"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"Костанайавтотранс"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"Кубековское"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"LAMERC AGRO"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"Мельагропром"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"Оти-2010"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"Сатай-7"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"Темте"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4- очередность использования загонов в году.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643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Алтынсаринскому району составляет 182136 гектаров. В том числе на землях сельскохозяйственного назначения 134173 гектаров, на землях населенных пунктов 25359 гектаров, на землях лесного фонда 1743 гектаров, на землях запаса 20861 гектаров.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декабря 2016 года № 545 "Об утверждении Методики по разработке удельных норм водопотребления и водоотведения" (зарегистрирован в Реестре государственной регистрации нормативных правовых актов под № 14827).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каналов, трубчатых или шахтных колодцев не имеется.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Большая Чураковка Село Докучаевка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921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3787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2992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6929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Ильяса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Мариям Хәкімжановой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Омара Шипина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Новоалексеевка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