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bf14" w14:textId="846b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августа 2020 года № 322. Зарегистрировано Департаментом юстиции Костанайской области 7 сентября 2020 года № 9434.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№ 16 (опубликовано 9 июня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6344).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Специализированное место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Алтынсаринского района Костанайской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Независимости по улице Пришкольная в селе Убаганское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Ленина до улицы Пришкольная в селе Убаганское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норма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норма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используется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следующую норму предельной заполняемости специализированного места: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Независимости по улице Пришкольная в селе Убаганское - предельная численность лиц, принимающих участие в собрании, митинге, не более 40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шествий, не более 40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Алтынсаринского района Костанайской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Алтынсаринского района Костанайской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