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6ccf8" w14:textId="ac6cc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от 4 июля 2016 года № 132 "Об определении специально отведенных мест для осуществления выездной торговли в Алтынсаринском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Алтынсаринского района Костанайской области от 20 мая 2020 года № 63. Зарегистрировано Департаментом юстиции Костанайской области 22 мая 2020 года № 9205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Алтынсаринского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постановления акимата Алтынсаринского района "Об определении специально отведенных мест для осуществления выездной торговли в Алтынсаринском районе" от 4 июля 2016 года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17 августа 2016 года в информационно-правовой системе "Әділет", зарегистрировано в Реестре государственной регистрации нормативных правовых актов под № 6569).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