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687e" w14:textId="e8f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Свердловка Алтынсаринского района Костанайской области от 6 мая 2020 года № 3. Зарегистрировано Департаментом юстиции Костанайской области 12 мая 2020 года № 9169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 – санитарного инспектора государственного учреждения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от 22 апреля 2019 года № 01-20/39, аким села Свердловка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подсобного хозяйства Баимбаева Булата Жандаровича, расположенного в селе Свердловка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Свердловка Алтынсаринского района "Об установлении ограничительных мероприятий" от 18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8269).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Свердловка Алтынсаринского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