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91165" w14:textId="6e911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Новоалексеевка Алтынсаринского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16 января 2020 года № 286. Зарегистрировано Департаментом юстиции Костанайской области 11 февраля 2020 года № 8963.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изложен в новой редакции на государственном языке, текст на русском языке не меняется решением маслихата Алтынсаринского района Костанайской области от 26.09.2022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Алтынсаринский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Новоалексеевка Алтынсаринского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для участия в сходах местного сообщества села Новоалексеевка Алтынсаринского района Костанайской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решение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Новоалексеевского сельского округа Алтынсаринского района Костанайской области" от 30 июня 2014 года 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24 августа 2014 года в районной газете "Таза бұлақ - Чистый родник", зарегистрировано в Реестре государственной регистрации нормативных правовых актах за № 4986).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Лингер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</w:t>
            </w:r>
          </w:p>
        </w:tc>
      </w:tr>
    </w:tbl>
    <w:bookmarkStart w:name="z2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Новоалексеевка Алтынсаринского района Костанайской области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решения маслихата Алтынсаринского района Костанайской области от 26.09.2022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Новоалексеевка Алтынсаринского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Новоалексеевка Алтынсаринского района.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сельского округа в избрании представителей для участия в сходе местного сообщества.</w:t>
      </w:r>
    </w:p>
    <w:bookmarkEnd w:id="10"/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(села).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села Новоалексеевка Алтынсаринского района.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Новоалексеевка Алтынсаринского района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 организуется акимом села Новоалексеевка Алтынсаринского района.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села Новоалексеевка Алтынсаринского района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Новоалексеевка Алтынсаринского района или уполномоченное им лицо.</w:t>
      </w:r>
    </w:p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села Новоалексеевка.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сходах местного сообщества села Новоалексеевка Алтынсаринского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Количественный состав – в редакции решения маслихата Алтынсаринского района Костанайской области от 26.09.2022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Новоалексеевка Алтынсаринского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Новоалексеевка Алтынсаринского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