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782b" w14:textId="f107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 и сельских округов Алтынсаринского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16 января 2020 года № 283. Зарегистрировано Департаментом юстиции Костанайской области 17 января 2020 года № 8905.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Убаганского сельского округа Алтынсаринского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128074,0 тысячи тенге, в том числе по: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12593,0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115397,0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130029,0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Алтынсаринского района Костанайской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Убаганского сельского округа на 2020 год предусмотрен объем бюджетных субвенций, передаваемых из районного бюджета в бюджет сельского округа в сумме 79171,0 тысяча тенге.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имени Мариям Хәкімжановой Алтынсаринского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59720,0 тысяч тенге, в том числе по: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10,0 тысячи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52802,0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60488,0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Алтынсаринского района Костанайской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имени Мариям Хәкімжановой на 2020 год предусмотрен объем бюджетных субвенций, передаваемых из районного бюджета в бюджет сельского округа в сумме 45004,0 тысячи тенге.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Большечураковского сельского округа Алтынсаринского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40112,0 тысячи тенге, в том числе по: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3927,0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36177,0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40112,0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Алтынсаринского района Костанайской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Большечураковского сельского округа на 2020 год предусмотрен объем бюджетных субвенций, передаваемых из районного бюджета в бюджет сельского округа в сумме 22355,0 тысяч тенге.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Димитровского сельского округа Алтынсаринского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16806,0 тысяч тенге, в том числе по: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31,0 тысяча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14565,0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Алтынсаринского района Костанайской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Димитровского сельского округа на 2020 год предусмотрен объем бюджетных субвенций, передаваемых из районного бюджета в бюджет сельского округа в сумме 6576,0 тысяч тенге.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имени Ильяса Омарова Алтынсаринского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19642,0 тысячи тенге, в том числе по: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Start w:name="z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Алтынсаринского района Костанайской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сельского округа имени Ильяса Омарова на 2020 год предусмотрен объем бюджетных субвенций, передаваемых из районного бюджета в бюджет сельского округа в сумме 11868,0 тысяч тенге.</w:t>
      </w:r>
    </w:p>
    <w:bookmarkEnd w:id="20"/>
    <w:bookmarkStart w:name="z7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имени Омара Шипина Алтынсаринского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"/>
    <w:bookmarkStart w:name="z7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15312,5 тысяч тенге, в том числе по: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13839,5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15312,5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Start w:name="z8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Алтынсаринского района Костанайской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сельского округа имени Омара Шипина на 2020 год предусмотрен объем бюджетных субвенций, передаваемых из районного бюджета в бюджет сельского округа в сумме 11915,0 тысяч тенге.</w:t>
      </w:r>
    </w:p>
    <w:bookmarkEnd w:id="24"/>
    <w:bookmarkStart w:name="z8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Красный Кардон Алтынсаринского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5"/>
    <w:bookmarkStart w:name="z8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17644,0 тысячи тенге, в том числе по: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15498,0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Start w:name="z9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Алтынсаринского района Костанайской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села Красный Кардон на 2020 год предусмотрен объем бюджетных субвенций, передаваемых из районного бюджета в бюджет села в сумме 13218,0 тысяч тенге.</w:t>
      </w:r>
    </w:p>
    <w:bookmarkEnd w:id="28"/>
    <w:bookmarkStart w:name="z9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Новоалексеевка Алтынсаринского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9"/>
    <w:bookmarkStart w:name="z9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11499,0 тысяч тенге, в том числе по: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10470,0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Start w:name="z10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Алтынсаринского района Костанайской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села Новоалексеевка на 2020 год предусмотрен объем бюджетных субвенций, передаваемых из районного бюджета в бюджет села в сумме 8467,0 тысяч тенге.</w:t>
      </w:r>
    </w:p>
    <w:bookmarkEnd w:id="32"/>
    <w:bookmarkStart w:name="z10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Свердловка Алтынсаринского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3"/>
    <w:bookmarkStart w:name="z11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14382,0 тысячи тенге, в том числе по: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11794,0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Start w:name="z12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Алтынсаринского района Костанайской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села Свердловка на 2020 год предусмотрен объем бюджетных субвенций, передаваемых из районного бюджета в бюджет села в сумме 10218,0 тысяч тенге.</w:t>
      </w:r>
    </w:p>
    <w:bookmarkEnd w:id="36"/>
    <w:bookmarkStart w:name="z12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2020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bookmarkStart w:name="z12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2020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Алтынсаринского района Костанайской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bookmarkStart w:name="z12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2021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bookmarkStart w:name="z13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bookmarkStart w:name="z13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Мариям Хәкімжановой Алтынсаринского района на 2020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Алтынсаринского района Костанайской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bookmarkStart w:name="z13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Мариям Хәкімжановой Алтынсаринского района на 2021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bookmarkStart w:name="z13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Мариям Хәкімжановой Алтынсаринского района на 2022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bookmarkStart w:name="z13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Большечураковского сельского округа Алтынсаринского района 2020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Алтынсаринского района Костанайской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bookmarkStart w:name="z14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Большечураковского сельского округа Алтынсаринского района 2021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bookmarkStart w:name="z14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Большечураковского сельского округа Алтынсаринского района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bookmarkStart w:name="z14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Димитровского сельского округа Алтынсаринского района на 2020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Алтынсаринского района Костанайской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bookmarkStart w:name="z14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Димитровского сельского округа Алтынсаринского района на 2021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bookmarkStart w:name="z14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Димитровского сельского округа Алтынсаринского района на 2022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bookmarkStart w:name="z15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Ильяс Омарова Алтынсаринского района на 2020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Алтынсаринского района Костанайской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bookmarkStart w:name="z15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Ильяс Омарова Алтынсаринского района на 2021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bookmarkStart w:name="z1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Ильяс Омарова Алтынсаринского района на 2022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bookmarkStart w:name="z1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Омара Шипина Алтынсаринского района на 2020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Алтынсаринского района Костанайской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bookmarkStart w:name="z15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Омара Шипина Алтынсаринского района на 2021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bookmarkStart w:name="z1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Омара Шипина Алтынсаринского района на 2022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bookmarkStart w:name="z1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Красный Кардон Алтынсаринского района на 2020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Алтынсаринского района Костанайской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bookmarkStart w:name="z1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Красный Кардон Алтынсаринского района на 2021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bookmarkStart w:name="z1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Красный Кардон Алтынсаринского района на 2022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bookmarkStart w:name="z1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Новоалексеевка Алтынсаринского района на 2020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Алтынсаринского района Костанайской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bookmarkStart w:name="z1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Новоалексеевка Алтынсаринского района на 2021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bookmarkStart w:name="z1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Новоалексеевка Алтынсаринского района на 2022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bookmarkStart w:name="z1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Свердловка Алтынсаринского района на 2020 год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Алтынсаринского района Костанайской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bookmarkStart w:name="z17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Свердловка Алтынсаринского района на 2021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bookmarkStart w:name="z1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Свердловка Алтынсаринского района на 2022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