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1b37" w14:textId="2fd1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30 ноября 2020 года № 414. Зарегистрировано Департаментом юстиции Костанайской области 30 ноября 2020 года № 9600.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Лисаковска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на 2021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города Лисаковска"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Лисаковска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Лисаковска.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Лисаковска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30 ноября 2020 года</w:t>
            </w:r>
            <w:r>
              <w:br/>
            </w:r>
            <w:r>
              <w:rPr>
                <w:rFonts w:ascii="Times New Roman"/>
                <w:b w:val="false"/>
                <w:i w:val="false"/>
                <w:color w:val="000000"/>
                <w:sz w:val="20"/>
              </w:rPr>
              <w:t>№ 414</w:t>
            </w:r>
          </w:p>
        </w:tc>
      </w:tr>
    </w:tbl>
    <w:bookmarkStart w:name="z13"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2021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организации,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"Алюминий Казахстана" Краснооктябрьское бокситовое рудоуправление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