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ec38" w14:textId="279e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января 2020 года № 383 "О бюджетах поселка Октябрьский, села Красногорское города Лисаковска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16 ноября 2020 года № 442. Зарегистрировано Департаментом юстиции Костанайской области 17 ноября 2020 года № 9557.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Октябрьский, села Красногорское города Лисаковска на 2020-2022 годы" от 14 января 2020 года № 383 (опубликовано 22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Октябрьский города Лисаковска на 2020-2022 годы,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42247,0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15791,0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26393,0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633752,2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- 591505,2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591505,2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Красногорское города Лисаковска на 2020-2022 годы согласно приложениям 4, 5 и 6 соответственно, в том числе на 2020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15146,0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14646,0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- 591 505,2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591 505,2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города Лисаковска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