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8f5a" w14:textId="376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11 марта 2020 года № 83. Зарегистрировано Департаментом юстиции Костанайской области 13 марта 2020 года № 9021.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экономическим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Лисаковска Костанайской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